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6DFB" w14:textId="1D6467FD" w:rsidR="00027A49" w:rsidRDefault="00F40D10" w:rsidP="00F40D10">
      <w:pPr>
        <w:pStyle w:val="Heading1"/>
      </w:pPr>
      <w:r w:rsidRPr="00F40D10">
        <w:t>Using the Dolphin EasyReader app to read CELA books and magazines</w:t>
      </w:r>
      <w:r>
        <w:t xml:space="preserve"> webinar transcript</w:t>
      </w:r>
    </w:p>
    <w:p w14:paraId="0EEB75C6" w14:textId="1C19E6D8" w:rsidR="00F40D10" w:rsidRDefault="00F40D10" w:rsidP="003763C6">
      <w:r>
        <w:t>This we</w:t>
      </w:r>
      <w:r w:rsidR="003763C6">
        <w:t>binar was recorded in January 2026</w:t>
      </w:r>
    </w:p>
    <w:p w14:paraId="01409C97" w14:textId="3BBE41CA" w:rsidR="00C667A6" w:rsidRDefault="00C667A6" w:rsidP="00C667A6">
      <w:pPr>
        <w:pStyle w:val="Heading2"/>
      </w:pPr>
      <w:r>
        <w:t>Introduction</w:t>
      </w:r>
    </w:p>
    <w:p w14:paraId="1453E7A6" w14:textId="28F52013" w:rsidR="00C667A6" w:rsidRPr="00C667A6" w:rsidRDefault="00C667A6" w:rsidP="00C667A6">
      <w:r>
        <w:t>00:</w:t>
      </w:r>
      <w:r w:rsidR="00ED7AB8">
        <w:t>12</w:t>
      </w:r>
    </w:p>
    <w:p w14:paraId="1C29EFA8" w14:textId="79D89109" w:rsidR="00027A49" w:rsidRDefault="00CD7E39" w:rsidP="003763C6">
      <w:r>
        <w:rPr>
          <w:b/>
        </w:rPr>
        <w:t>Maranatha</w:t>
      </w:r>
      <w:r w:rsidR="00545FE5">
        <w:rPr>
          <w:b/>
        </w:rPr>
        <w:t xml:space="preserve"> Okokon-Bassey</w:t>
      </w:r>
      <w:r>
        <w:rPr>
          <w:b/>
        </w:rPr>
        <w:t xml:space="preserve">: </w:t>
      </w:r>
      <w:r>
        <w:t xml:space="preserve">All right. Welcome, everyone. Today we are going to present EasyReader and how to read CELA books with EasyReader. </w:t>
      </w:r>
    </w:p>
    <w:p w14:paraId="55E094A0" w14:textId="77777777" w:rsidR="005522CE" w:rsidRDefault="00CD7E39" w:rsidP="003763C6">
      <w:r>
        <w:rPr>
          <w:b/>
        </w:rPr>
        <w:t>Ioana</w:t>
      </w:r>
      <w:r w:rsidR="00545FE5">
        <w:rPr>
          <w:b/>
        </w:rPr>
        <w:t xml:space="preserve"> Gandrabur</w:t>
      </w:r>
      <w:r>
        <w:rPr>
          <w:b/>
        </w:rPr>
        <w:t xml:space="preserve">: </w:t>
      </w:r>
      <w:r>
        <w:t xml:space="preserve">So, we're going to start with a short land acknowledgment. I personally, Ioana, I am Ioana and I live in Montreal, which is located on the unceded territories of the Kanienʼkeháka people of the Haudenosaunee Confederacy. This land has served as a meeting place with many other Indigenous peoples of the Turtle Island. </w:t>
      </w:r>
    </w:p>
    <w:p w14:paraId="3F597656" w14:textId="37BD63B5" w:rsidR="00DE3EEF" w:rsidRDefault="005522CE" w:rsidP="003763C6">
      <w:r>
        <w:rPr>
          <w:b/>
          <w:bCs/>
        </w:rPr>
        <w:t xml:space="preserve">Maranatha: </w:t>
      </w:r>
      <w:r w:rsidR="00CD7E39">
        <w:t xml:space="preserve">And I live-- I’m Marantha. I live and work on unceded Abenaki land that was never legally surrendered through treaty or consent. I recognize the Abenaki people as past, present, and future caretakers of this land, and I encourage everyone to learn their history and ongoing resilience. If you want to learn more on Indigenous territories, you can go on native-land.ca. </w:t>
      </w:r>
    </w:p>
    <w:p w14:paraId="398C7E73" w14:textId="77777777" w:rsidR="00556CAD" w:rsidRDefault="00CD7E39" w:rsidP="003763C6">
      <w:r>
        <w:t xml:space="preserve">So we have on the screen an eagle, a narwhal, a violin, that are encircled-- that encircle the sun. They are also surrounded by multicoloured smoke, which reminds us of tradition, Indigenous spirituality, inclusion, and diversity. </w:t>
      </w:r>
    </w:p>
    <w:p w14:paraId="44B7C5A9" w14:textId="77777777" w:rsidR="00463EC1" w:rsidRDefault="00CD7E39" w:rsidP="003763C6">
      <w:r>
        <w:t xml:space="preserve">So, let's talk about CELA. What is CELA? Well, CELA is a national not-for-profit organization, and we provide accessible reading services to approximately three million people across Canada who have a print disability. Now, those can be blind or visually impaired, people with comprehension disabilities such as dyslexia, and those with physical disabilities that make it difficult to read a print book. Now, our mission </w:t>
      </w:r>
      <w:r>
        <w:lastRenderedPageBreak/>
        <w:t xml:space="preserve">at CELA is really to support public libraries with accessible library collections and to champion the fundamental rights of Canadians with print disabilities to access media and reading materials in many formats such as eBraille, e-text, or audio. </w:t>
      </w:r>
    </w:p>
    <w:p w14:paraId="7604FD66" w14:textId="77777777" w:rsidR="001017D7" w:rsidRDefault="00CD7E39" w:rsidP="003763C6">
      <w:r>
        <w:t xml:space="preserve">So, today we have an agenda. We will start by giving you an overview of EasyReader. Then we show you how to set up EasyReader with your CELA account. We show you how to choose and add a book on your bookshelf, how to open a book, after reading it, how to return the book to the library. </w:t>
      </w:r>
    </w:p>
    <w:p w14:paraId="3FD902E6" w14:textId="77777777" w:rsidR="001017D7" w:rsidRDefault="00CD7E39" w:rsidP="003763C6">
      <w:r>
        <w:t xml:space="preserve">We show you also how to use audiobook playback. There are accessibility options also on EasyReader. We will explore that. There are some extra features. We will also show you how to get help  and we give you space to ask any questions. </w:t>
      </w:r>
    </w:p>
    <w:p w14:paraId="7A7A6F84" w14:textId="3A578E49" w:rsidR="00771FFD" w:rsidRDefault="00771FFD" w:rsidP="00771FFD">
      <w:pPr>
        <w:pStyle w:val="Heading2"/>
      </w:pPr>
      <w:r>
        <w:t>What is EasyReader?</w:t>
      </w:r>
    </w:p>
    <w:p w14:paraId="5F7A9F72" w14:textId="3A2FFEB3" w:rsidR="00771FFD" w:rsidRPr="00771FFD" w:rsidRDefault="00771FFD" w:rsidP="00771FFD">
      <w:r>
        <w:t>03:22</w:t>
      </w:r>
    </w:p>
    <w:p w14:paraId="0FDBBFB9" w14:textId="1D61ABA7" w:rsidR="00027A49" w:rsidRDefault="00CD7E39" w:rsidP="003763C6">
      <w:r>
        <w:t>So, let's start: EasyReader. So, EasyReader is a reading app. It is free and it enables people with a print disability to connect to libraries and read accessible books in different formats. So it can be audio, DAISY, EPUB, and more. And you can do it on your devices. So, it's available for iOS, Android, on your phones or tablets, Amazon Fire, on PC and Mac. However, if you use a Mac, it requires a premium subscription, but for other devices it is free. So, let's talk about EasyR</w:t>
      </w:r>
      <w:r w:rsidR="005522CE">
        <w:t>ea</w:t>
      </w:r>
      <w:r>
        <w:t xml:space="preserve">der overview, and I will pass the mic to my colleague, Ioana. </w:t>
      </w:r>
    </w:p>
    <w:p w14:paraId="3D9A8A45" w14:textId="77777777" w:rsidR="00654D35" w:rsidRDefault="00CD7E39" w:rsidP="003763C6">
      <w:r>
        <w:rPr>
          <w:b/>
        </w:rPr>
        <w:t xml:space="preserve">Ioana: </w:t>
      </w:r>
      <w:r>
        <w:t xml:space="preserve">Thank you, Maranatha. So first, a few notes. This webinar, we will do our best to make it accessible for both visual readers and non-visual readers that may use a screen reader. So I wanted to give a general layout explanation about the app that might be useful, especially for screen reader users. </w:t>
      </w:r>
    </w:p>
    <w:p w14:paraId="50DD357A" w14:textId="77777777" w:rsidR="00654D35" w:rsidRDefault="00CD7E39" w:rsidP="003763C6">
      <w:r>
        <w:t xml:space="preserve">Whichever mobile device you're using, there are a few general characteristics of the app, and you can see it on the screen right now. First, there is, in the corner of the screen when you open the app, a side menu, and that is a button that will bring you to various categories of content sources, CELA included, and we shall see it further on. Then, most of the time, you will have under the side menu </w:t>
      </w:r>
      <w:r>
        <w:lastRenderedPageBreak/>
        <w:t xml:space="preserve">a list of books. And this can be a different list. It could be a list of search results or a list of books already on your device, depending on where you are in the app. Or, if you select a book, then you will have playback controls, and we will discuss all of those later. Sometimes the side menu is not visible, but you have a Back button in the left corner. And, especially if you are on iOS, there is a special gesture to activate the Back button. But even if you don't know that gesture, you can just locate that button and activate it. </w:t>
      </w:r>
    </w:p>
    <w:p w14:paraId="51CD3347" w14:textId="77777777" w:rsidR="008600E3" w:rsidRDefault="00CD7E39" w:rsidP="003763C6">
      <w:r>
        <w:t xml:space="preserve">Which brings me to a few comments about screen reader users. If you are using both </w:t>
      </w:r>
      <w:r w:rsidR="00654D35">
        <w:t>Vo</w:t>
      </w:r>
      <w:r>
        <w:t>ice</w:t>
      </w:r>
      <w:r w:rsidR="00B72D0F">
        <w:t>O</w:t>
      </w:r>
      <w:r>
        <w:t xml:space="preserve">ver, even on Android, it works the same way. You may not know all the gestures, but it's good to know that even if you just know the three important gestures, they will let you activate all the functions that we will discuss. These are to swipe to the left, which will go from one element to the next on the screen but going backwards, or swipe right with one finger, and this will go-- will basically stop at each element. Every time you swipe, you will see a new button, a new control on the screen. So this is great when you don’t know where those elements are located, you just swipe until you find the one you want. </w:t>
      </w:r>
    </w:p>
    <w:p w14:paraId="35E41248" w14:textId="77777777" w:rsidR="008600E3" w:rsidRDefault="00CD7E39" w:rsidP="003763C6">
      <w:r>
        <w:t xml:space="preserve">And when you find the element you want, you double tap with one finger. So, while there are other ways to navigate and the other way is when you explore the app by touch, you can drag your finger on the screen, one finger, and then locate the button you are interested in and double tap. But that's more advanced and you don't need to. You can just do-- those three gestures will work for you. </w:t>
      </w:r>
    </w:p>
    <w:p w14:paraId="7C56DED1" w14:textId="48350A97" w:rsidR="00027A49" w:rsidRDefault="00CD7E39" w:rsidP="003763C6">
      <w:r>
        <w:t xml:space="preserve">So without further ado, let's see how to set up the EasyReader app. The first time you open the app, you will need to connect it to your CELA library so that you can integrate with your virtual Direct to Player bookshelf and other functions. So, let's hear-- Let's see a demo of this function. </w:t>
      </w:r>
    </w:p>
    <w:p w14:paraId="573DAEA0" w14:textId="188C7CA9" w:rsidR="00A701B0" w:rsidRDefault="00A701B0" w:rsidP="001273A5">
      <w:pPr>
        <w:pStyle w:val="Heading2"/>
      </w:pPr>
      <w:r>
        <w:t xml:space="preserve">Demo: </w:t>
      </w:r>
      <w:r w:rsidR="001273A5">
        <w:t>EasyReader setup</w:t>
      </w:r>
    </w:p>
    <w:p w14:paraId="7E0FEEB9" w14:textId="1C19BDFB" w:rsidR="001273A5" w:rsidRPr="001273A5" w:rsidRDefault="001273A5" w:rsidP="001273A5">
      <w:r>
        <w:t>07:30</w:t>
      </w:r>
    </w:p>
    <w:p w14:paraId="2BAEE420" w14:textId="77777777" w:rsidR="00027A49" w:rsidRDefault="00CD7E39" w:rsidP="003763C6">
      <w:r>
        <w:rPr>
          <w:b/>
        </w:rPr>
        <w:t xml:space="preserve">Ioana on demo: </w:t>
      </w:r>
      <w:r>
        <w:t xml:space="preserve">I have opened the EasyReader application, and we will explore how to log in with our CELA account. You will need your username and password for CELA. We will activate the side menu of </w:t>
      </w:r>
      <w:r>
        <w:lastRenderedPageBreak/>
        <w:t xml:space="preserve">the application on the top left. I'm using voiceover, so I will double tap. </w:t>
      </w:r>
    </w:p>
    <w:p w14:paraId="6F725E30" w14:textId="0B36359A" w:rsidR="00027A49" w:rsidRDefault="001273A5" w:rsidP="003763C6">
      <w:r>
        <w:rPr>
          <w:b/>
        </w:rPr>
        <w:t>S</w:t>
      </w:r>
      <w:r w:rsidR="00CD7E39">
        <w:rPr>
          <w:b/>
        </w:rPr>
        <w:t xml:space="preserve">creen reader: </w:t>
      </w:r>
      <w:r w:rsidR="00CD7E39">
        <w:t xml:space="preserve"> Side menu. My books. </w:t>
      </w:r>
    </w:p>
    <w:p w14:paraId="11944AFB" w14:textId="2A9BC81D" w:rsidR="00027A49" w:rsidRDefault="00CD7E39" w:rsidP="003763C6">
      <w:r>
        <w:rPr>
          <w:b/>
        </w:rPr>
        <w:t>Ioana</w:t>
      </w:r>
      <w:r w:rsidR="006A734E">
        <w:rPr>
          <w:b/>
        </w:rPr>
        <w:t xml:space="preserve"> on demo</w:t>
      </w:r>
      <w:r>
        <w:rPr>
          <w:b/>
        </w:rPr>
        <w:t xml:space="preserve">: </w:t>
      </w:r>
      <w:r>
        <w:t xml:space="preserve">We will look for the option for CELA Library. </w:t>
      </w:r>
    </w:p>
    <w:p w14:paraId="010D3643" w14:textId="283ADA8A" w:rsidR="00027A49" w:rsidRDefault="006A734E" w:rsidP="003763C6">
      <w:r>
        <w:rPr>
          <w:b/>
        </w:rPr>
        <w:t>S</w:t>
      </w:r>
      <w:r w:rsidR="00CD7E39">
        <w:rPr>
          <w:b/>
        </w:rPr>
        <w:t xml:space="preserve">creen reader: </w:t>
      </w:r>
      <w:r w:rsidR="00CD7E39">
        <w:t xml:space="preserve">C-E-L-A Library. Username. Text field. Insertion point. </w:t>
      </w:r>
    </w:p>
    <w:p w14:paraId="72E748DB" w14:textId="77777777" w:rsidR="00027A49" w:rsidRDefault="00CD7E39" w:rsidP="003763C6">
      <w:r>
        <w:rPr>
          <w:b/>
        </w:rPr>
        <w:t xml:space="preserve">Ioana on demo: </w:t>
      </w:r>
      <w:r>
        <w:t xml:space="preserve">Activate this text field, and here is where we put in the username and password. I am using an external Bluetooth keyboard, but you can use whatever method is comfortable for you. </w:t>
      </w:r>
    </w:p>
    <w:p w14:paraId="2DE2F352" w14:textId="1ACE8DF7" w:rsidR="00027A49" w:rsidRDefault="006A734E" w:rsidP="003763C6">
      <w:r>
        <w:rPr>
          <w:b/>
        </w:rPr>
        <w:t>S</w:t>
      </w:r>
      <w:r w:rsidR="00CD7E39">
        <w:rPr>
          <w:b/>
        </w:rPr>
        <w:t xml:space="preserve">creen reader: </w:t>
      </w:r>
      <w:r w:rsidR="00CD7E39">
        <w:t xml:space="preserve">Keyboard visible. </w:t>
      </w:r>
    </w:p>
    <w:p w14:paraId="769D563F" w14:textId="77777777" w:rsidR="00027A49" w:rsidRDefault="00CD7E39" w:rsidP="003763C6">
      <w:r>
        <w:rPr>
          <w:b/>
        </w:rPr>
        <w:t xml:space="preserve">Ioana on demo: </w:t>
      </w:r>
      <w:r>
        <w:t xml:space="preserve">Now we will enter the password. And click “Okay” or “Login”. In my case, I will just press Enter. </w:t>
      </w:r>
    </w:p>
    <w:p w14:paraId="0D029757" w14:textId="1DAD4F3C" w:rsidR="00027A49" w:rsidRDefault="006A734E" w:rsidP="003763C6">
      <w:r>
        <w:rPr>
          <w:b/>
        </w:rPr>
        <w:t>S</w:t>
      </w:r>
      <w:r w:rsidR="00CD7E39">
        <w:rPr>
          <w:b/>
        </w:rPr>
        <w:t xml:space="preserve">creen reader: </w:t>
      </w:r>
      <w:r w:rsidR="00CD7E39">
        <w:t xml:space="preserve">Waiting for-- Alert: save password? C-- </w:t>
      </w:r>
    </w:p>
    <w:p w14:paraId="3774A02D" w14:textId="77777777" w:rsidR="00027A49" w:rsidRDefault="00CD7E39" w:rsidP="003763C6">
      <w:r>
        <w:rPr>
          <w:b/>
        </w:rPr>
        <w:t xml:space="preserve">Ioana on demo: </w:t>
      </w:r>
      <w:r>
        <w:t xml:space="preserve">If you are being asked to save your password, I strongly suggest you do so, because it will make logging in in the future easier. </w:t>
      </w:r>
    </w:p>
    <w:p w14:paraId="1031A156" w14:textId="5D98D819" w:rsidR="00027A49" w:rsidRDefault="006A734E" w:rsidP="003763C6">
      <w:r>
        <w:rPr>
          <w:b/>
        </w:rPr>
        <w:t>S</w:t>
      </w:r>
      <w:r w:rsidR="00CD7E39">
        <w:rPr>
          <w:b/>
        </w:rPr>
        <w:t xml:space="preserve">creen reader: </w:t>
      </w:r>
      <w:r w:rsidR="00CD7E39">
        <w:t xml:space="preserve">EasyReader active. Search or browse? </w:t>
      </w:r>
    </w:p>
    <w:p w14:paraId="5B07228D" w14:textId="77777777" w:rsidR="00027A49" w:rsidRDefault="00CD7E39" w:rsidP="003763C6">
      <w:r>
        <w:rPr>
          <w:b/>
        </w:rPr>
        <w:t xml:space="preserve">Ioana on demo: </w:t>
      </w:r>
      <w:r>
        <w:t xml:space="preserve">So, we are now in our CELA Library account where we have various options that we will explore in future demos. </w:t>
      </w:r>
    </w:p>
    <w:p w14:paraId="3BC571E9" w14:textId="77777777" w:rsidR="00027A49" w:rsidRDefault="00CD7E39" w:rsidP="003763C6">
      <w:r>
        <w:rPr>
          <w:b/>
        </w:rPr>
        <w:t xml:space="preserve">Ioana: </w:t>
      </w:r>
      <w:r>
        <w:t xml:space="preserve">Okay. So-- </w:t>
      </w:r>
    </w:p>
    <w:p w14:paraId="20AFC6B2" w14:textId="77777777" w:rsidR="00027A49" w:rsidRDefault="00CD7E39" w:rsidP="003763C6">
      <w:r>
        <w:rPr>
          <w:b/>
        </w:rPr>
        <w:t xml:space="preserve">Ioana on demo: </w:t>
      </w:r>
      <w:r>
        <w:t xml:space="preserve">I have opened the EasyReader application-- </w:t>
      </w:r>
    </w:p>
    <w:p w14:paraId="70C5D597" w14:textId="77777777" w:rsidR="001514C5" w:rsidRDefault="00CD7E39" w:rsidP="003763C6">
      <w:r>
        <w:rPr>
          <w:b/>
        </w:rPr>
        <w:t xml:space="preserve">Ioana: </w:t>
      </w:r>
      <w:r>
        <w:t xml:space="preserve">Okay. So, that is how you log in. I should say that this is really-- you need to do this only once. And afterwards, you will see that the reader will remember your credentials and you can just simply connect to your CELA library. </w:t>
      </w:r>
    </w:p>
    <w:p w14:paraId="4256EF68" w14:textId="77777777" w:rsidR="001514C5" w:rsidRDefault="00CD7E39" w:rsidP="003763C6">
      <w:r>
        <w:t xml:space="preserve">Why is this such a good idea to...? There are many ways to add content in EasyReader. You could theoretically add files without even connecting to CELA by just dragging the files into-- but it is much more complicated. The nice thing about EasyReader is that it connects to what we call the Direct to Player bookshelf, and this is a place </w:t>
      </w:r>
      <w:r>
        <w:lastRenderedPageBreak/>
        <w:t xml:space="preserve">where you can add books in several ways. You either can have them directly on the CELA website, so if you're comfortable going on and navigating, you can add books to your bookshelf there. </w:t>
      </w:r>
    </w:p>
    <w:p w14:paraId="0A27D408" w14:textId="77777777" w:rsidR="0072333E" w:rsidRDefault="00CD7E39" w:rsidP="003763C6">
      <w:r>
        <w:t xml:space="preserve">So these are kind of like the books that you are interested in reading and you put them on your virtual bookshelf and then EasyReader will find them there. But many of you maybe are familiar with the automatic selections service, that is that you talk to our Contact Centre, and you tell them what you like to read, and then they create a profile and the books are automatically added to your bookshelf. And so you may not even ever need to search for books yourself, you just... And we will show you how to go to the bookshelf later. </w:t>
      </w:r>
    </w:p>
    <w:p w14:paraId="12666658" w14:textId="0E7719DC" w:rsidR="00027A49" w:rsidRDefault="00CD7E39" w:rsidP="003763C6">
      <w:r>
        <w:t xml:space="preserve">But EasyReader also offers you a way to, within EasyReader app, open either “Search for a book” or “Browse our catalogue” and find your next book and request the book to be added to your bookshelf this way. So this is what we're going to show you now, in this next demo. Let's see. </w:t>
      </w:r>
    </w:p>
    <w:p w14:paraId="08752550" w14:textId="09A13CD1" w:rsidR="00EF4B25" w:rsidRDefault="00415F45" w:rsidP="00EF4B25">
      <w:pPr>
        <w:pStyle w:val="Heading2"/>
      </w:pPr>
      <w:r>
        <w:t xml:space="preserve">Demo: </w:t>
      </w:r>
      <w:r w:rsidR="00EF4B25">
        <w:t>EasyReader browse</w:t>
      </w:r>
    </w:p>
    <w:p w14:paraId="1B260473" w14:textId="4539F807" w:rsidR="00EF4B25" w:rsidRPr="00EF4B25" w:rsidRDefault="00EF4B25" w:rsidP="00EF4B25">
      <w:r>
        <w:t>11:15</w:t>
      </w:r>
    </w:p>
    <w:p w14:paraId="7D7102F9" w14:textId="77777777" w:rsidR="00027A49" w:rsidRDefault="00CD7E39" w:rsidP="003763C6">
      <w:r>
        <w:rPr>
          <w:b/>
        </w:rPr>
        <w:t xml:space="preserve">Ioana on demo: </w:t>
      </w:r>
      <w:r>
        <w:t xml:space="preserve">This tutorial explains how to use the EasyReader app to add a book from CELA to the Direct to Player bookshelf. We assume that the CELA account was already connected to the application. First, open the app and select the side menu on the top left corner. </w:t>
      </w:r>
    </w:p>
    <w:p w14:paraId="738C15D2" w14:textId="30858924" w:rsidR="00027A49" w:rsidRDefault="00EF4B25" w:rsidP="003763C6">
      <w:r>
        <w:rPr>
          <w:b/>
        </w:rPr>
        <w:t>S</w:t>
      </w:r>
      <w:r w:rsidR="00CD7E39">
        <w:rPr>
          <w:b/>
        </w:rPr>
        <w:t xml:space="preserve">creen reader: </w:t>
      </w:r>
      <w:r w:rsidR="00CD7E39">
        <w:t xml:space="preserve">Side menu button. Side menu, My Books button. </w:t>
      </w:r>
    </w:p>
    <w:p w14:paraId="602E13CC" w14:textId="77777777" w:rsidR="00027A49" w:rsidRDefault="00CD7E39" w:rsidP="003763C6">
      <w:r>
        <w:rPr>
          <w:b/>
        </w:rPr>
        <w:t xml:space="preserve">Ioana on demo: </w:t>
      </w:r>
      <w:r>
        <w:t xml:space="preserve"> Then select CELA library. </w:t>
      </w:r>
    </w:p>
    <w:p w14:paraId="62BA5259" w14:textId="0BC5C2C3" w:rsidR="00027A49" w:rsidRDefault="00EF4B25" w:rsidP="003763C6">
      <w:r>
        <w:rPr>
          <w:b/>
        </w:rPr>
        <w:t>S</w:t>
      </w:r>
      <w:r w:rsidR="00CD7E39">
        <w:rPr>
          <w:b/>
        </w:rPr>
        <w:t xml:space="preserve">creen reader: </w:t>
      </w:r>
      <w:r w:rsidR="00CD7E39">
        <w:t xml:space="preserve">C-E-L-A Library. CELA Library heading. </w:t>
      </w:r>
    </w:p>
    <w:p w14:paraId="20F606FC" w14:textId="77777777" w:rsidR="00027A49" w:rsidRDefault="00CD7E39" w:rsidP="003763C6">
      <w:r>
        <w:rPr>
          <w:b/>
        </w:rPr>
        <w:t xml:space="preserve">Ioana on demo: </w:t>
      </w:r>
      <w:r>
        <w:t xml:space="preserve">We have two options. </w:t>
      </w:r>
    </w:p>
    <w:p w14:paraId="1976C58B" w14:textId="304252EF" w:rsidR="00027A49" w:rsidRDefault="00EF4B25" w:rsidP="003763C6">
      <w:r>
        <w:rPr>
          <w:b/>
        </w:rPr>
        <w:t>S</w:t>
      </w:r>
      <w:r w:rsidR="00CD7E39">
        <w:rPr>
          <w:b/>
        </w:rPr>
        <w:t xml:space="preserve">creen reader: </w:t>
      </w:r>
      <w:r w:rsidR="00CD7E39">
        <w:t xml:space="preserve">Log out--  Direct to Player bookshelf. Search or browse. </w:t>
      </w:r>
    </w:p>
    <w:p w14:paraId="7C8530B9" w14:textId="77777777" w:rsidR="00027A49" w:rsidRDefault="00CD7E39" w:rsidP="003763C6">
      <w:r>
        <w:rPr>
          <w:b/>
        </w:rPr>
        <w:t xml:space="preserve">Ioana on demo: </w:t>
      </w:r>
      <w:r>
        <w:t xml:space="preserve">I will select the second option. </w:t>
      </w:r>
    </w:p>
    <w:p w14:paraId="1CAB1123" w14:textId="3B25AC87" w:rsidR="00027A49" w:rsidRDefault="00EF4B25" w:rsidP="003763C6">
      <w:r>
        <w:rPr>
          <w:b/>
        </w:rPr>
        <w:t>S</w:t>
      </w:r>
      <w:r w:rsidR="00CD7E39">
        <w:rPr>
          <w:b/>
        </w:rPr>
        <w:t xml:space="preserve">creen reader: </w:t>
      </w:r>
      <w:r w:rsidR="00CD7E39">
        <w:t xml:space="preserve">Search or-- Search or browse. </w:t>
      </w:r>
    </w:p>
    <w:p w14:paraId="69BD1CCA" w14:textId="77777777" w:rsidR="00027A49" w:rsidRDefault="00CD7E39" w:rsidP="003763C6">
      <w:r>
        <w:rPr>
          <w:b/>
        </w:rPr>
        <w:t xml:space="preserve">Ioana on demo: </w:t>
      </w:r>
      <w:r>
        <w:t xml:space="preserve">Again, two options. </w:t>
      </w:r>
    </w:p>
    <w:p w14:paraId="1706709D" w14:textId="4C49AF4E" w:rsidR="00027A49" w:rsidRDefault="00EF4B25" w:rsidP="003763C6">
      <w:r>
        <w:rPr>
          <w:b/>
        </w:rPr>
        <w:lastRenderedPageBreak/>
        <w:t>S</w:t>
      </w:r>
      <w:r w:rsidR="00CD7E39">
        <w:rPr>
          <w:b/>
        </w:rPr>
        <w:t xml:space="preserve">creen reader: </w:t>
      </w:r>
      <w:r w:rsidR="00CD7E39">
        <w:t xml:space="preserve">Keyword search. Browse. Keyword search. </w:t>
      </w:r>
    </w:p>
    <w:p w14:paraId="6D1AFAD8" w14:textId="77777777" w:rsidR="00027A49" w:rsidRDefault="00CD7E39" w:rsidP="003763C6">
      <w:r>
        <w:rPr>
          <w:b/>
        </w:rPr>
        <w:t xml:space="preserve">Ioana on demo: </w:t>
      </w:r>
      <w:r>
        <w:t xml:space="preserve">This option allows you to enter keywords from the author or title, and will return matching results that you can choose to add to your bookshelf. We will explore the second option. </w:t>
      </w:r>
    </w:p>
    <w:p w14:paraId="3F161912" w14:textId="63661E27" w:rsidR="00027A49" w:rsidRDefault="00EF4B25" w:rsidP="003763C6">
      <w:r>
        <w:rPr>
          <w:b/>
        </w:rPr>
        <w:t>Screen reader</w:t>
      </w:r>
      <w:r w:rsidR="00CD7E39">
        <w:rPr>
          <w:b/>
        </w:rPr>
        <w:t xml:space="preserve">: </w:t>
      </w:r>
      <w:r w:rsidR="00CD7E39">
        <w:t xml:space="preserve">Browse by category. Brow-- Browse by category. </w:t>
      </w:r>
    </w:p>
    <w:p w14:paraId="4DCC90E5" w14:textId="77777777" w:rsidR="00027A49" w:rsidRDefault="00CD7E39" w:rsidP="003763C6">
      <w:r>
        <w:rPr>
          <w:b/>
        </w:rPr>
        <w:t xml:space="preserve">Ioana on demo: </w:t>
      </w:r>
      <w:r>
        <w:t xml:space="preserve">Choosing any category from this list will return books matching the relevant subject. </w:t>
      </w:r>
    </w:p>
    <w:p w14:paraId="3BDF745D" w14:textId="08CB1413" w:rsidR="00027A49" w:rsidRDefault="00EF4B25" w:rsidP="003763C6">
      <w:r>
        <w:rPr>
          <w:b/>
        </w:rPr>
        <w:t>Screen reader</w:t>
      </w:r>
      <w:r w:rsidR="00CD7E39">
        <w:rPr>
          <w:b/>
        </w:rPr>
        <w:t xml:space="preserve">: </w:t>
      </w:r>
      <w:r w:rsidR="00CD7E39">
        <w:t xml:space="preserve">Animal stories. Award-winning fiction. Award-- Please wait. Back button. </w:t>
      </w:r>
    </w:p>
    <w:p w14:paraId="067FDF18" w14:textId="7F90699F" w:rsidR="00027A49" w:rsidRDefault="00CD7E39" w:rsidP="003763C6">
      <w:r>
        <w:rPr>
          <w:b/>
        </w:rPr>
        <w:t xml:space="preserve">Ioana on demo: </w:t>
      </w:r>
      <w:r>
        <w:t xml:space="preserve">There are three possible formats that CELA offers that allow you to add the books to your Direct to Player bookshelf. These are DAISY audiobooks with human narration, announced by EasyReader as DAISY... </w:t>
      </w:r>
    </w:p>
    <w:p w14:paraId="729E3DE2" w14:textId="0010674B" w:rsidR="00027A49" w:rsidRDefault="00EF4B25" w:rsidP="003763C6">
      <w:r>
        <w:rPr>
          <w:b/>
        </w:rPr>
        <w:t>Screen reader</w:t>
      </w:r>
      <w:r w:rsidR="00CD7E39">
        <w:rPr>
          <w:b/>
        </w:rPr>
        <w:t xml:space="preserve">: </w:t>
      </w:r>
      <w:r w:rsidR="00CD7E39">
        <w:t xml:space="preserve">The Headmasters. Mark Steven Morton. Online, DAISY. </w:t>
      </w:r>
    </w:p>
    <w:p w14:paraId="3BB900B6" w14:textId="77777777" w:rsidR="00027A49" w:rsidRDefault="00CD7E39" w:rsidP="003763C6">
      <w:r>
        <w:rPr>
          <w:b/>
        </w:rPr>
        <w:t xml:space="preserve">Ioana on demo: </w:t>
      </w:r>
      <w:r>
        <w:t xml:space="preserve">DAISY audiobooks with synthetic narration, announced by EasyReader as DAISY Audio... </w:t>
      </w:r>
    </w:p>
    <w:p w14:paraId="435D1877" w14:textId="024F9AEB" w:rsidR="00027A49" w:rsidRDefault="00EF4B25" w:rsidP="003763C6">
      <w:r>
        <w:rPr>
          <w:b/>
        </w:rPr>
        <w:t>Screen reader</w:t>
      </w:r>
      <w:r w:rsidR="00CD7E39">
        <w:rPr>
          <w:b/>
        </w:rPr>
        <w:t xml:space="preserve">: </w:t>
      </w:r>
      <w:r w:rsidR="00CD7E39">
        <w:t xml:space="preserve">Song of Freedom, Song of Dreams. Shari Green. Online, DAISY audio. </w:t>
      </w:r>
    </w:p>
    <w:p w14:paraId="6580589B" w14:textId="77777777" w:rsidR="00027A49" w:rsidRDefault="00CD7E39" w:rsidP="003763C6">
      <w:r>
        <w:rPr>
          <w:b/>
        </w:rPr>
        <w:t xml:space="preserve">Ioana on demo: </w:t>
      </w:r>
      <w:r>
        <w:t xml:space="preserve">And finally, DAISY text books, announced by EasyReader as DAISY text. </w:t>
      </w:r>
    </w:p>
    <w:p w14:paraId="07D4282D" w14:textId="14AEED07" w:rsidR="00027A49" w:rsidRDefault="00EF4B25" w:rsidP="003763C6">
      <w:r>
        <w:rPr>
          <w:b/>
        </w:rPr>
        <w:t>Screen reader</w:t>
      </w:r>
      <w:r w:rsidR="00CD7E39">
        <w:rPr>
          <w:b/>
        </w:rPr>
        <w:t xml:space="preserve">: </w:t>
      </w:r>
      <w:r w:rsidR="00CD7E39">
        <w:t xml:space="preserve">The Headmasters. Mark Steven Morton. Online, DAISY text. </w:t>
      </w:r>
    </w:p>
    <w:p w14:paraId="7115EF1B" w14:textId="77777777" w:rsidR="00027A49" w:rsidRDefault="00CD7E39" w:rsidP="003763C6">
      <w:r>
        <w:rPr>
          <w:b/>
        </w:rPr>
        <w:t xml:space="preserve">Ioana on demo: </w:t>
      </w:r>
      <w:r>
        <w:t xml:space="preserve">Selecting any titles will open a screen with more information about the book, including the summary and other relevant details, and the option to borrow the book. </w:t>
      </w:r>
    </w:p>
    <w:p w14:paraId="7182D7D1" w14:textId="2FA97D4F" w:rsidR="00027A49" w:rsidRDefault="00EF4B25" w:rsidP="003763C6">
      <w:r>
        <w:rPr>
          <w:b/>
        </w:rPr>
        <w:t>Screen reader</w:t>
      </w:r>
      <w:r w:rsidR="00CD7E39">
        <w:rPr>
          <w:b/>
        </w:rPr>
        <w:t xml:space="preserve">: </w:t>
      </w:r>
      <w:r w:rsidR="00CD7E39">
        <w:t xml:space="preserve">Book. The Headmasters. Mark Steven-- Loading, ellipsis. Back button. “How do you learn from the past if there isn't one? Sixty years ago--” </w:t>
      </w:r>
    </w:p>
    <w:p w14:paraId="439E5441" w14:textId="77777777" w:rsidR="00027A49" w:rsidRDefault="00CD7E39" w:rsidP="003763C6">
      <w:r>
        <w:rPr>
          <w:b/>
        </w:rPr>
        <w:t xml:space="preserve">Ioana on demo: </w:t>
      </w:r>
      <w:r>
        <w:t xml:space="preserve">That was a little bit of the summary. Now select the Borrow or Download button on the top right side of the player. </w:t>
      </w:r>
    </w:p>
    <w:p w14:paraId="39773279" w14:textId="77777777" w:rsidR="004847BD" w:rsidRDefault="00CD7E39" w:rsidP="003763C6">
      <w:r>
        <w:rPr>
          <w:b/>
        </w:rPr>
        <w:lastRenderedPageBreak/>
        <w:t xml:space="preserve">Ioana: </w:t>
      </w:r>
      <w:r>
        <w:t xml:space="preserve">Okay, yes. So, then, perfect. Let's move on. So we have now logged into CELA. We have added a book to our bookshelf with-- by searching, or by browsing, in our case. And we've discussed the very important question of knowing what format the book is. And this is important because you may find a book in multiple formats. So, DAISY, when you hear it spoken as DAISY, it is audio with human narration, DAISY audio is a DAISY audio book with synthetic narration, or DAISY text when it is a text book. </w:t>
      </w:r>
    </w:p>
    <w:p w14:paraId="77913E6C" w14:textId="2EC201D7" w:rsidR="004847BD" w:rsidRDefault="00787759" w:rsidP="004847BD">
      <w:pPr>
        <w:pStyle w:val="Heading2"/>
      </w:pPr>
      <w:r>
        <w:t>Explore the bookshelf</w:t>
      </w:r>
    </w:p>
    <w:p w14:paraId="217CF545" w14:textId="4E7F9705" w:rsidR="004847BD" w:rsidRPr="004847BD" w:rsidRDefault="003D3429" w:rsidP="004847BD">
      <w:r>
        <w:t>14:29</w:t>
      </w:r>
    </w:p>
    <w:p w14:paraId="2C1307AC" w14:textId="2CD80DAC" w:rsidR="00027A49" w:rsidRDefault="00CD7E39" w:rsidP="003763C6">
      <w:r>
        <w:t xml:space="preserve">Now, let's look what happens after you request a book. Let's assume--  Sometimes it takes a minute. </w:t>
      </w:r>
    </w:p>
    <w:p w14:paraId="711A24F4" w14:textId="77777777" w:rsidR="00027A49" w:rsidRDefault="00CD7E39" w:rsidP="003763C6">
      <w:r>
        <w:rPr>
          <w:b/>
        </w:rPr>
        <w:t xml:space="preserve">Ioana on demo: </w:t>
      </w:r>
      <w:r>
        <w:t xml:space="preserve">This tutorial explains how to-- </w:t>
      </w:r>
    </w:p>
    <w:p w14:paraId="13088BD2" w14:textId="3AFC652F" w:rsidR="00027A49" w:rsidRDefault="003D3429" w:rsidP="003763C6">
      <w:r>
        <w:rPr>
          <w:b/>
        </w:rPr>
        <w:t>Maranatha</w:t>
      </w:r>
      <w:r w:rsidR="00CD7E39">
        <w:rPr>
          <w:b/>
        </w:rPr>
        <w:t xml:space="preserve">: </w:t>
      </w:r>
      <w:r w:rsidR="00CD7E39">
        <w:t xml:space="preserve">Oops, sorry, sorry.  </w:t>
      </w:r>
    </w:p>
    <w:p w14:paraId="7E9E2ADA" w14:textId="2A874B6C" w:rsidR="00027A49" w:rsidRDefault="00CD7E39" w:rsidP="003763C6">
      <w:r>
        <w:rPr>
          <w:b/>
        </w:rPr>
        <w:t xml:space="preserve">Ioana: </w:t>
      </w:r>
      <w:r w:rsidR="003D3429">
        <w:t xml:space="preserve">No worries. </w:t>
      </w:r>
      <w:r>
        <w:t xml:space="preserve">Yeah, and so now we are going to explore the bookshelf, and how to start reading a book from your bookshelf. Another important thing that you need to be able to do in the bookshelf is to return the book to CELA. And this answers somebody's question about what happens to the books. It is a very good idea to return a book when you're done with it, because, especially if you're using automatic selection, if you have more than 12 books on your bookshelf, the system will not send more books to you. And this way, if you delete the books when you're done with them, it makes room for the system to give you new ones. And also, it's easier to find the book you want to find. So let's see how to look at the bookshelf, and open or delete a book. </w:t>
      </w:r>
    </w:p>
    <w:p w14:paraId="14DEF9FD" w14:textId="77777777" w:rsidR="00027A49" w:rsidRDefault="00CD7E39" w:rsidP="003763C6">
      <w:r>
        <w:rPr>
          <w:b/>
        </w:rPr>
        <w:t xml:space="preserve">Ioana on demo: </w:t>
      </w:r>
      <w:r>
        <w:t xml:space="preserve">We will explore the bookshelf and learn how to open or return a book to the CELA library. With EasyReader open, select the side menu in the top left corner of the screen. </w:t>
      </w:r>
    </w:p>
    <w:p w14:paraId="49291E13" w14:textId="69E99F18" w:rsidR="00027A49" w:rsidRDefault="00EF4B25" w:rsidP="003763C6">
      <w:r>
        <w:rPr>
          <w:b/>
        </w:rPr>
        <w:t>Screen reader</w:t>
      </w:r>
      <w:r w:rsidR="00CD7E39">
        <w:rPr>
          <w:b/>
        </w:rPr>
        <w:t xml:space="preserve">: </w:t>
      </w:r>
      <w:r w:rsidR="00CD7E39">
        <w:t xml:space="preserve">Side menu but-- Side menu. </w:t>
      </w:r>
    </w:p>
    <w:p w14:paraId="49739D76" w14:textId="77777777" w:rsidR="00027A49" w:rsidRDefault="00CD7E39" w:rsidP="003763C6">
      <w:r>
        <w:rPr>
          <w:b/>
        </w:rPr>
        <w:t xml:space="preserve">Ioana on demo: </w:t>
      </w:r>
      <w:r>
        <w:t xml:space="preserve">Then, CELA library. </w:t>
      </w:r>
    </w:p>
    <w:p w14:paraId="736C9A8C" w14:textId="258218FE" w:rsidR="00027A49" w:rsidRDefault="00EF4B25" w:rsidP="003763C6">
      <w:r>
        <w:rPr>
          <w:b/>
        </w:rPr>
        <w:t>Screen reader</w:t>
      </w:r>
      <w:r w:rsidR="00CD7E39">
        <w:rPr>
          <w:b/>
        </w:rPr>
        <w:t xml:space="preserve">: </w:t>
      </w:r>
      <w:r w:rsidR="00CD7E39">
        <w:t xml:space="preserve">C-E-L-A Library. Waiting for, ellipsis. Side menu button. </w:t>
      </w:r>
    </w:p>
    <w:p w14:paraId="2871CF2B" w14:textId="77777777" w:rsidR="00027A49" w:rsidRDefault="00CD7E39" w:rsidP="003763C6">
      <w:r>
        <w:rPr>
          <w:b/>
        </w:rPr>
        <w:lastRenderedPageBreak/>
        <w:t xml:space="preserve">Ioana on demo: </w:t>
      </w:r>
      <w:r>
        <w:t xml:space="preserve">Then, Direct to Player bookshelf. </w:t>
      </w:r>
    </w:p>
    <w:p w14:paraId="31256416" w14:textId="70267B5B" w:rsidR="00027A49" w:rsidRDefault="00EF4B25" w:rsidP="003763C6">
      <w:r>
        <w:rPr>
          <w:b/>
        </w:rPr>
        <w:t>Screen reader</w:t>
      </w:r>
      <w:r w:rsidR="00CD7E39">
        <w:rPr>
          <w:b/>
        </w:rPr>
        <w:t xml:space="preserve">: </w:t>
      </w:r>
      <w:r w:rsidR="00CD7E39">
        <w:t xml:space="preserve">CELA, log out. Direct to Player bookshelf. Please wait. Back button. CELA Library, log out. Show result. Alchemist. Send-- </w:t>
      </w:r>
    </w:p>
    <w:p w14:paraId="027D7411" w14:textId="77777777" w:rsidR="00027A49" w:rsidRDefault="00CD7E39" w:rsidP="003763C6">
      <w:r>
        <w:rPr>
          <w:b/>
        </w:rPr>
        <w:t xml:space="preserve">Ioana on demo: </w:t>
      </w:r>
      <w:r>
        <w:t xml:space="preserve">Selecting a title will open a screen with more information and additional options for a specific book. </w:t>
      </w:r>
    </w:p>
    <w:p w14:paraId="21DA5C03" w14:textId="1F7AFA06" w:rsidR="00027A49" w:rsidRDefault="00EF4B25" w:rsidP="003763C6">
      <w:r>
        <w:rPr>
          <w:b/>
        </w:rPr>
        <w:t>Screen reader</w:t>
      </w:r>
      <w:r w:rsidR="00CD7E39">
        <w:rPr>
          <w:b/>
        </w:rPr>
        <w:t xml:space="preserve">: </w:t>
      </w:r>
      <w:r w:rsidR="00CD7E39">
        <w:t xml:space="preserve">Loading, ellipsis. Back button. </w:t>
      </w:r>
    </w:p>
    <w:p w14:paraId="51089C88" w14:textId="77777777" w:rsidR="00027A49" w:rsidRDefault="00CD7E39" w:rsidP="003763C6">
      <w:r>
        <w:rPr>
          <w:b/>
        </w:rPr>
        <w:t xml:space="preserve">Ioana on demo: </w:t>
      </w:r>
      <w:r>
        <w:t xml:space="preserve">We have two options. In the top right corner of the screen is the return. </w:t>
      </w:r>
    </w:p>
    <w:p w14:paraId="5269FC26" w14:textId="7E626161" w:rsidR="00027A49" w:rsidRDefault="00EF4B25" w:rsidP="003763C6">
      <w:r>
        <w:rPr>
          <w:b/>
        </w:rPr>
        <w:t>Screen reader</w:t>
      </w:r>
      <w:r w:rsidR="00CD7E39">
        <w:rPr>
          <w:b/>
        </w:rPr>
        <w:t xml:space="preserve">: </w:t>
      </w:r>
      <w:r w:rsidR="00CD7E39">
        <w:t xml:space="preserve">A Suitable Boy. Return book button. </w:t>
      </w:r>
    </w:p>
    <w:p w14:paraId="46FB297A" w14:textId="77777777" w:rsidR="00027A49" w:rsidRDefault="00CD7E39" w:rsidP="003763C6">
      <w:r>
        <w:rPr>
          <w:b/>
        </w:rPr>
        <w:t xml:space="preserve">Ioana on demo: </w:t>
      </w:r>
      <w:r>
        <w:t xml:space="preserve">Which you would choose if you want to return the book to CELA. And further down on the right edge... </w:t>
      </w:r>
    </w:p>
    <w:p w14:paraId="2C7307D6" w14:textId="4339324A" w:rsidR="00027A49" w:rsidRDefault="00EF4B25" w:rsidP="003763C6">
      <w:r>
        <w:rPr>
          <w:b/>
        </w:rPr>
        <w:t>Screen reader</w:t>
      </w:r>
      <w:r w:rsidR="00CD7E39">
        <w:rPr>
          <w:b/>
        </w:rPr>
        <w:t xml:space="preserve">: </w:t>
      </w:r>
      <w:r w:rsidR="00CD7E39">
        <w:t xml:space="preserve">Borrow button. </w:t>
      </w:r>
    </w:p>
    <w:p w14:paraId="54006067" w14:textId="77777777" w:rsidR="00027A49" w:rsidRDefault="00CD7E39" w:rsidP="003763C6">
      <w:r>
        <w:rPr>
          <w:b/>
        </w:rPr>
        <w:t xml:space="preserve">Ioana on demo: </w:t>
      </w:r>
      <w:r>
        <w:t xml:space="preserve">Select “Borrow”. </w:t>
      </w:r>
    </w:p>
    <w:p w14:paraId="2D7F2A15" w14:textId="4D983C0C" w:rsidR="00027A49" w:rsidRDefault="00EF4B25" w:rsidP="003763C6">
      <w:r>
        <w:rPr>
          <w:b/>
        </w:rPr>
        <w:t>Screen reader</w:t>
      </w:r>
      <w:r w:rsidR="00CD7E39">
        <w:rPr>
          <w:b/>
        </w:rPr>
        <w:t xml:space="preserve">: </w:t>
      </w:r>
      <w:r w:rsidR="00CD7E39">
        <w:t xml:space="preserve">Please wait. Back button. Open as stream button. </w:t>
      </w:r>
    </w:p>
    <w:p w14:paraId="027E393B" w14:textId="77777777" w:rsidR="00027A49" w:rsidRDefault="00CD7E39" w:rsidP="003763C6">
      <w:r>
        <w:rPr>
          <w:b/>
        </w:rPr>
        <w:t xml:space="preserve">Ioana on demo: </w:t>
      </w:r>
      <w:r>
        <w:t xml:space="preserve">After a few seconds, you will be able to choose if you want to download the book, or if the book is an audio format, you also have the option to open as stream. If you choose the streaming option, playback starts right away, but you will need constant internet access while you are reading your book. If you download a book, the contents will be first stored on your device, and then you will be able to read it without needing internet access. I will choose download. </w:t>
      </w:r>
    </w:p>
    <w:p w14:paraId="3F66387E" w14:textId="3028C859" w:rsidR="00027A49" w:rsidRDefault="00EF4B25" w:rsidP="003763C6">
      <w:r>
        <w:rPr>
          <w:b/>
        </w:rPr>
        <w:t>Screen reader</w:t>
      </w:r>
      <w:r w:rsidR="00CD7E39">
        <w:rPr>
          <w:b/>
        </w:rPr>
        <w:t xml:space="preserve">: </w:t>
      </w:r>
      <w:r w:rsidR="00CD7E39">
        <w:t xml:space="preserve">Download button. Abort Download button. </w:t>
      </w:r>
    </w:p>
    <w:p w14:paraId="4F920C1F" w14:textId="77777777" w:rsidR="00027A49" w:rsidRDefault="00CD7E39" w:rsidP="003763C6">
      <w:r>
        <w:rPr>
          <w:b/>
        </w:rPr>
        <w:t xml:space="preserve">Ioana on demo: </w:t>
      </w:r>
      <w:r>
        <w:t xml:space="preserve">When download is complete, an Open button will appear that you can select to start reading. </w:t>
      </w:r>
    </w:p>
    <w:p w14:paraId="30E7E3A5" w14:textId="78FC91D2" w:rsidR="00027A49" w:rsidRDefault="00EF4B25" w:rsidP="003763C6">
      <w:r>
        <w:rPr>
          <w:b/>
        </w:rPr>
        <w:t>Screen reader</w:t>
      </w:r>
      <w:r w:rsidR="00CD7E39">
        <w:rPr>
          <w:b/>
        </w:rPr>
        <w:t xml:space="preserve">: </w:t>
      </w:r>
      <w:r w:rsidR="00CD7E39">
        <w:t xml:space="preserve">Open button. </w:t>
      </w:r>
    </w:p>
    <w:p w14:paraId="1E40349D" w14:textId="77777777" w:rsidR="00C21EFD" w:rsidRDefault="00CD7E39" w:rsidP="003763C6">
      <w:r>
        <w:rPr>
          <w:b/>
        </w:rPr>
        <w:t xml:space="preserve">Ioana: </w:t>
      </w:r>
      <w:r>
        <w:t xml:space="preserve">Okay, so now we have downloaded a book. I should say that the moment you press Borrow, so after you open a title window and you have those options to return or borrow, when you press “Borrow,” the book will show up in your My Books section. I personally always like opening my books from the bookshelf, but any book that you </w:t>
      </w:r>
      <w:r>
        <w:lastRenderedPageBreak/>
        <w:t xml:space="preserve">opened in any shape or form that you borrowed from the bookshelf will appear in the My Books section. And this may be interesting for those that maybe add books from different sources, such as ABC, or they have a Bookshare account or other. There are many options other than CELA. </w:t>
      </w:r>
    </w:p>
    <w:p w14:paraId="4B14F760" w14:textId="7BA5AF3A" w:rsidR="00027A49" w:rsidRDefault="00CD7E39" w:rsidP="003763C6">
      <w:r>
        <w:t xml:space="preserve">So all your books are in the My Books section when you open the app, however, we’ll focus on opening them from the EasyReader bookshelf when you do the CELA options. Okay, so now let's move to the playback options now we have opened a book, and see what is happening there. We have-- We will explore the playback, how to start and stop, and first we’ll focus on an audiobook, but-- and then we'll discuss the main options. So, let's see that. </w:t>
      </w:r>
    </w:p>
    <w:p w14:paraId="0F8C212D" w14:textId="69399F02" w:rsidR="00C46007" w:rsidRDefault="00C46007" w:rsidP="00C46007">
      <w:pPr>
        <w:pStyle w:val="Heading2"/>
      </w:pPr>
      <w:r>
        <w:t>Demo: Audiobook playback</w:t>
      </w:r>
    </w:p>
    <w:p w14:paraId="155964F9" w14:textId="4866C0EF" w:rsidR="00C46007" w:rsidRPr="00C46007" w:rsidRDefault="00C46007" w:rsidP="003763C6">
      <w:pPr>
        <w:rPr>
          <w:bCs/>
        </w:rPr>
      </w:pPr>
      <w:r w:rsidRPr="00C46007">
        <w:rPr>
          <w:bCs/>
        </w:rPr>
        <w:t>19:02</w:t>
      </w:r>
    </w:p>
    <w:p w14:paraId="7E62EDD2" w14:textId="5239FADA" w:rsidR="00027A49" w:rsidRDefault="00CD7E39" w:rsidP="003763C6">
      <w:r>
        <w:rPr>
          <w:b/>
        </w:rPr>
        <w:t xml:space="preserve">Ioana on demo: </w:t>
      </w:r>
      <w:r>
        <w:t xml:space="preserve">In this demo, we will explore the various playback options available after opening a book in EasyReader. We will only focus on those controls that work the same way in both DAISY audio books and DAISY text books. To start and stop playback, you can select the Play or Pause button situated on the middle of the bottom edge. </w:t>
      </w:r>
    </w:p>
    <w:p w14:paraId="344A8A39" w14:textId="3516AB1D" w:rsidR="00027A49" w:rsidRDefault="00EF4B25" w:rsidP="003763C6">
      <w:r>
        <w:rPr>
          <w:b/>
        </w:rPr>
        <w:t>Screen reader</w:t>
      </w:r>
      <w:r w:rsidR="00CD7E39">
        <w:rPr>
          <w:b/>
        </w:rPr>
        <w:t xml:space="preserve">: </w:t>
      </w:r>
      <w:r w:rsidR="00CD7E39">
        <w:t xml:space="preserve">Play. </w:t>
      </w:r>
    </w:p>
    <w:p w14:paraId="2AA58D24" w14:textId="4F75226D" w:rsidR="00027A49" w:rsidRDefault="00C21EFD" w:rsidP="003763C6">
      <w:r>
        <w:rPr>
          <w:b/>
        </w:rPr>
        <w:t>N</w:t>
      </w:r>
      <w:r w:rsidR="00CD7E39">
        <w:rPr>
          <w:b/>
        </w:rPr>
        <w:t xml:space="preserve">arrator: </w:t>
      </w:r>
      <w:r w:rsidR="00CD7E39">
        <w:t xml:space="preserve">Canadian Geographic. November/December, 2025. </w:t>
      </w:r>
    </w:p>
    <w:p w14:paraId="2C246F27" w14:textId="3057A11A" w:rsidR="00027A49" w:rsidRDefault="00CD7E39" w:rsidP="003763C6">
      <w:r>
        <w:rPr>
          <w:b/>
        </w:rPr>
        <w:t xml:space="preserve">Ioana on demo: </w:t>
      </w:r>
      <w:r>
        <w:t xml:space="preserve">For </w:t>
      </w:r>
      <w:r w:rsidR="00EF4B25">
        <w:t>screen reader</w:t>
      </w:r>
      <w:r>
        <w:t xml:space="preserve"> users, both iOS and Android, you have the convenient alternative way to start and stop playback by using the two-finger double tap gesture. This allows you to start and pause playback, even if you are not in the EasyReader app. </w:t>
      </w:r>
    </w:p>
    <w:p w14:paraId="0CC8F32D" w14:textId="77777777" w:rsidR="00027A49" w:rsidRDefault="00CD7E39" w:rsidP="003763C6">
      <w:r>
        <w:rPr>
          <w:b/>
        </w:rPr>
        <w:t xml:space="preserve">Ioana: </w:t>
      </w:r>
      <w:r>
        <w:t xml:space="preserve">I’m now in the home screen and will do the two-finger double tap gesture. </w:t>
      </w:r>
    </w:p>
    <w:p w14:paraId="1425CE2E" w14:textId="074D0223" w:rsidR="00027A49" w:rsidRDefault="00C21EFD" w:rsidP="003763C6">
      <w:r>
        <w:rPr>
          <w:b/>
        </w:rPr>
        <w:t>N</w:t>
      </w:r>
      <w:r w:rsidR="00CD7E39">
        <w:rPr>
          <w:b/>
        </w:rPr>
        <w:t xml:space="preserve">arrator: </w:t>
      </w:r>
      <w:r w:rsidR="00CD7E39">
        <w:t xml:space="preserve">2025. Published by Canadian Geographic. </w:t>
      </w:r>
    </w:p>
    <w:p w14:paraId="09638378" w14:textId="77777777" w:rsidR="00027A49" w:rsidRDefault="00CD7E39" w:rsidP="003763C6">
      <w:r>
        <w:rPr>
          <w:b/>
        </w:rPr>
        <w:t xml:space="preserve">Ioana: </w:t>
      </w:r>
      <w:r>
        <w:t xml:space="preserve">And the same gesture for pausing playback. Let's return to EasyReader. </w:t>
      </w:r>
    </w:p>
    <w:p w14:paraId="49B75461" w14:textId="5DB20DA0" w:rsidR="00027A49" w:rsidRDefault="00EF4B25" w:rsidP="003763C6">
      <w:r>
        <w:rPr>
          <w:b/>
        </w:rPr>
        <w:t>Screen reader</w:t>
      </w:r>
      <w:r w:rsidR="00CD7E39">
        <w:rPr>
          <w:b/>
        </w:rPr>
        <w:t xml:space="preserve">: </w:t>
      </w:r>
      <w:r w:rsidR="00CD7E39">
        <w:t xml:space="preserve">App switcher. EasyReader, Act-- EasyReader. </w:t>
      </w:r>
    </w:p>
    <w:p w14:paraId="192CF983" w14:textId="77777777" w:rsidR="00027A49" w:rsidRDefault="00CD7E39" w:rsidP="003763C6">
      <w:r>
        <w:rPr>
          <w:b/>
        </w:rPr>
        <w:lastRenderedPageBreak/>
        <w:t xml:space="preserve">Ioana on demo: </w:t>
      </w:r>
      <w:r>
        <w:t xml:space="preserve">You can navigate through a book in two main ways. One is to use the Previous and Next button located to the left and right of the Play button. </w:t>
      </w:r>
    </w:p>
    <w:p w14:paraId="6D6CDC1F" w14:textId="07CCA10E" w:rsidR="00027A49" w:rsidRDefault="00EF4B25" w:rsidP="003763C6">
      <w:r>
        <w:rPr>
          <w:b/>
        </w:rPr>
        <w:t>Screen reader</w:t>
      </w:r>
      <w:r w:rsidR="00CD7E39">
        <w:rPr>
          <w:b/>
        </w:rPr>
        <w:t xml:space="preserve">: </w:t>
      </w:r>
      <w:r w:rsidR="00CD7E39">
        <w:t xml:space="preserve">Previous book, Default button. Play next book, Default button. </w:t>
      </w:r>
    </w:p>
    <w:p w14:paraId="044580AF" w14:textId="77777777" w:rsidR="00027A49" w:rsidRDefault="00CD7E39" w:rsidP="003763C6">
      <w:r>
        <w:rPr>
          <w:b/>
        </w:rPr>
        <w:t xml:space="preserve">Ioana on demo: </w:t>
      </w:r>
      <w:r>
        <w:t xml:space="preserve">By default, these buttons will jump backwards or forwards through the various book sections. This behaviour can be changed with the Navigation Settings button, situated in the bottom right corner of the screen. </w:t>
      </w:r>
    </w:p>
    <w:p w14:paraId="796670F1" w14:textId="7462FEB2" w:rsidR="00027A49" w:rsidRDefault="00EF4B25" w:rsidP="003763C6">
      <w:r>
        <w:rPr>
          <w:b/>
        </w:rPr>
        <w:t>Screen reader</w:t>
      </w:r>
      <w:r w:rsidR="00CD7E39">
        <w:rPr>
          <w:b/>
        </w:rPr>
        <w:t xml:space="preserve">: </w:t>
      </w:r>
      <w:r w:rsidR="00CD7E39">
        <w:t xml:space="preserve">Navigation Settings button. Simple navigation layout. </w:t>
      </w:r>
    </w:p>
    <w:p w14:paraId="6A07D6AB" w14:textId="77777777" w:rsidR="00027A49" w:rsidRDefault="00CD7E39" w:rsidP="003763C6">
      <w:r>
        <w:rPr>
          <w:b/>
        </w:rPr>
        <w:t xml:space="preserve">Ioana on demo: </w:t>
      </w:r>
      <w:r>
        <w:t xml:space="preserve">Here, we will select navigation mode. </w:t>
      </w:r>
    </w:p>
    <w:p w14:paraId="49C3478C" w14:textId="541FEEAD" w:rsidR="00027A49" w:rsidRDefault="00EF4B25" w:rsidP="003763C6">
      <w:r>
        <w:rPr>
          <w:b/>
        </w:rPr>
        <w:t>Screen reader</w:t>
      </w:r>
      <w:r w:rsidR="00CD7E39">
        <w:rPr>
          <w:b/>
        </w:rPr>
        <w:t xml:space="preserve">: </w:t>
      </w:r>
      <w:r w:rsidR="00CD7E39">
        <w:t xml:space="preserve">Full navigation mode.  Book, Default button. Fifteen seconds button. </w:t>
      </w:r>
    </w:p>
    <w:p w14:paraId="639C8F23" w14:textId="77777777" w:rsidR="00027A49" w:rsidRDefault="00CD7E39" w:rsidP="003763C6">
      <w:r>
        <w:rPr>
          <w:b/>
        </w:rPr>
        <w:t xml:space="preserve">Ioana on demo: </w:t>
      </w:r>
      <w:r>
        <w:t xml:space="preserve">And we have various options. </w:t>
      </w:r>
    </w:p>
    <w:p w14:paraId="082C2449" w14:textId="6AE7A36D" w:rsidR="00027A49" w:rsidRDefault="00EF4B25" w:rsidP="003763C6">
      <w:r>
        <w:rPr>
          <w:b/>
        </w:rPr>
        <w:t>Screen reader</w:t>
      </w:r>
      <w:r w:rsidR="00CD7E39">
        <w:rPr>
          <w:b/>
        </w:rPr>
        <w:t xml:space="preserve">: </w:t>
      </w:r>
      <w:r w:rsidR="00CD7E39">
        <w:t xml:space="preserve">Two minutes button, five minutes but-- selected. Heading one only button. </w:t>
      </w:r>
    </w:p>
    <w:p w14:paraId="2078AD95" w14:textId="77777777" w:rsidR="00027A49" w:rsidRDefault="00CD7E39" w:rsidP="003763C6">
      <w:r>
        <w:rPr>
          <w:b/>
        </w:rPr>
        <w:t xml:space="preserve">Ioana on demo: </w:t>
      </w:r>
      <w:r>
        <w:t xml:space="preserve">I will choose two minute </w:t>
      </w:r>
    </w:p>
    <w:p w14:paraId="50A7F549" w14:textId="5EA1D1E9" w:rsidR="00027A49" w:rsidRDefault="00EF4B25" w:rsidP="003763C6">
      <w:r>
        <w:rPr>
          <w:b/>
        </w:rPr>
        <w:t>Screen reader</w:t>
      </w:r>
      <w:r w:rsidR="00CD7E39">
        <w:rPr>
          <w:b/>
        </w:rPr>
        <w:t xml:space="preserve">: </w:t>
      </w:r>
      <w:r w:rsidR="00CD7E39">
        <w:t xml:space="preserve">Five minutes but-- Two minutes button. Simple navigation layout. Switch button. </w:t>
      </w:r>
    </w:p>
    <w:p w14:paraId="5679C849" w14:textId="77777777" w:rsidR="00027A49" w:rsidRDefault="00CD7E39" w:rsidP="003763C6">
      <w:r>
        <w:rPr>
          <w:b/>
        </w:rPr>
        <w:t xml:space="preserve">Ioana on demo: </w:t>
      </w:r>
      <w:r>
        <w:t xml:space="preserve">And then we can activate the Back button to return to the playback screen. </w:t>
      </w:r>
    </w:p>
    <w:p w14:paraId="19057F66" w14:textId="4A4FA127" w:rsidR="00027A49" w:rsidRDefault="00EF4B25" w:rsidP="003763C6">
      <w:r>
        <w:rPr>
          <w:b/>
        </w:rPr>
        <w:t>Screen reader</w:t>
      </w:r>
      <w:r w:rsidR="00CD7E39">
        <w:rPr>
          <w:b/>
        </w:rPr>
        <w:t xml:space="preserve">: </w:t>
      </w:r>
      <w:r w:rsidR="00CD7E39">
        <w:t xml:space="preserve">Play. </w:t>
      </w:r>
    </w:p>
    <w:p w14:paraId="02F52E98" w14:textId="77777777" w:rsidR="00027A49" w:rsidRDefault="00CD7E39" w:rsidP="003763C6">
      <w:r>
        <w:rPr>
          <w:b/>
        </w:rPr>
        <w:t xml:space="preserve">Ioana on demo: </w:t>
      </w:r>
      <w:r>
        <w:t xml:space="preserve">Alternatively, you can also navigate through the book by activating the Book Navigation button located immediately to the right of the side button. </w:t>
      </w:r>
    </w:p>
    <w:p w14:paraId="13093C16" w14:textId="78921DC4" w:rsidR="00027A49" w:rsidRDefault="00EF4B25" w:rsidP="003763C6">
      <w:r>
        <w:rPr>
          <w:b/>
        </w:rPr>
        <w:t>Screen reader</w:t>
      </w:r>
      <w:r w:rsidR="00CD7E39">
        <w:rPr>
          <w:b/>
        </w:rPr>
        <w:t xml:space="preserve">: </w:t>
      </w:r>
      <w:r w:rsidR="00CD7E39">
        <w:t xml:space="preserve">Side--  Book navigation button. </w:t>
      </w:r>
    </w:p>
    <w:p w14:paraId="6452DAAE" w14:textId="77777777" w:rsidR="00027A49" w:rsidRDefault="00CD7E39" w:rsidP="003763C6">
      <w:r>
        <w:rPr>
          <w:b/>
        </w:rPr>
        <w:t xml:space="preserve">Ioana on demo: </w:t>
      </w:r>
      <w:r>
        <w:t xml:space="preserve">This option allows you to quickly locate and jump to various elements of the book. First, you have a list of headings, or, if available, also subheadings. </w:t>
      </w:r>
    </w:p>
    <w:p w14:paraId="599C2904" w14:textId="6E0ACE90" w:rsidR="00027A49" w:rsidRDefault="00EF4B25" w:rsidP="003763C6">
      <w:r>
        <w:rPr>
          <w:b/>
        </w:rPr>
        <w:lastRenderedPageBreak/>
        <w:t>Screen reader</w:t>
      </w:r>
      <w:r w:rsidR="00CD7E39">
        <w:rPr>
          <w:b/>
        </w:rPr>
        <w:t xml:space="preserve">: </w:t>
      </w:r>
      <w:r w:rsidR="00CD7E39">
        <w:t xml:space="preserve">Can Geo. Connect with us online. Level two, editor’s notebook. Level one, four minutes 36 seconds. </w:t>
      </w:r>
    </w:p>
    <w:p w14:paraId="56DE5631" w14:textId="77777777" w:rsidR="00027A49" w:rsidRDefault="00CD7E39" w:rsidP="003763C6">
      <w:r>
        <w:rPr>
          <w:b/>
        </w:rPr>
        <w:t xml:space="preserve">Ioana on demo: </w:t>
      </w:r>
      <w:r>
        <w:t xml:space="preserve">Alternatively, you can select a list of pages, if available. This is mostly relevant for books in text format, but some audiobooks also offer this possibility. </w:t>
      </w:r>
    </w:p>
    <w:p w14:paraId="2A9D8A8A" w14:textId="2AF23F02" w:rsidR="00027A49" w:rsidRDefault="00EF4B25" w:rsidP="003763C6">
      <w:r>
        <w:rPr>
          <w:b/>
        </w:rPr>
        <w:t>Screen reader</w:t>
      </w:r>
      <w:r w:rsidR="00CD7E39">
        <w:rPr>
          <w:b/>
        </w:rPr>
        <w:t xml:space="preserve">: </w:t>
      </w:r>
      <w:r w:rsidR="00CD7E39">
        <w:t xml:space="preserve">Book selected. Headings. Pages. Button two of three.  Selected, pages. Two of three. </w:t>
      </w:r>
    </w:p>
    <w:p w14:paraId="78D8A9D2" w14:textId="77777777" w:rsidR="00027A49" w:rsidRDefault="00CD7E39" w:rsidP="003763C6">
      <w:r>
        <w:rPr>
          <w:b/>
        </w:rPr>
        <w:t xml:space="preserve">Ioana on demo: </w:t>
      </w:r>
      <w:r>
        <w:t xml:space="preserve">In this case, we don't have page information. </w:t>
      </w:r>
    </w:p>
    <w:p w14:paraId="2AF7C764" w14:textId="747A6EE3" w:rsidR="00027A49" w:rsidRDefault="00EF4B25" w:rsidP="003763C6">
      <w:r>
        <w:rPr>
          <w:b/>
        </w:rPr>
        <w:t>Screen reader</w:t>
      </w:r>
      <w:r w:rsidR="00CD7E39">
        <w:rPr>
          <w:b/>
        </w:rPr>
        <w:t xml:space="preserve">: </w:t>
      </w:r>
      <w:r w:rsidR="00CD7E39">
        <w:t xml:space="preserve">Pages not found. </w:t>
      </w:r>
    </w:p>
    <w:p w14:paraId="7EA90298" w14:textId="77777777" w:rsidR="00027A49" w:rsidRDefault="00CD7E39" w:rsidP="003763C6">
      <w:r>
        <w:rPr>
          <w:b/>
        </w:rPr>
        <w:t xml:space="preserve">Ioana on demo: </w:t>
      </w:r>
      <w:r>
        <w:t xml:space="preserve">And finally, next to the Pages button... </w:t>
      </w:r>
    </w:p>
    <w:p w14:paraId="34D5750F" w14:textId="5EDBA748" w:rsidR="00027A49" w:rsidRDefault="00EF4B25" w:rsidP="003763C6">
      <w:r>
        <w:rPr>
          <w:b/>
        </w:rPr>
        <w:t>Screen reader</w:t>
      </w:r>
      <w:r w:rsidR="00CD7E39">
        <w:rPr>
          <w:b/>
        </w:rPr>
        <w:t xml:space="preserve">: </w:t>
      </w:r>
      <w:r w:rsidR="00CD7E39">
        <w:t xml:space="preserve">Back. Book headings. Selected, bookmarks. </w:t>
      </w:r>
    </w:p>
    <w:p w14:paraId="7BF89364" w14:textId="77777777" w:rsidR="00027A49" w:rsidRDefault="00CD7E39" w:rsidP="003763C6">
      <w:r>
        <w:rPr>
          <w:b/>
        </w:rPr>
        <w:t xml:space="preserve">Ioana on demo: </w:t>
      </w:r>
      <w:r>
        <w:t xml:space="preserve">We have the Bookmarks button, which lists all the bookmarks that you may have added previously during playback. </w:t>
      </w:r>
    </w:p>
    <w:p w14:paraId="0A3B6675" w14:textId="37D84377" w:rsidR="00027A49" w:rsidRDefault="00EF4B25" w:rsidP="003763C6">
      <w:r>
        <w:rPr>
          <w:b/>
        </w:rPr>
        <w:t>Screen reader</w:t>
      </w:r>
      <w:r w:rsidR="00CD7E39">
        <w:rPr>
          <w:b/>
        </w:rPr>
        <w:t xml:space="preserve">: </w:t>
      </w:r>
      <w:r w:rsidR="00CD7E39">
        <w:t xml:space="preserve">Selected, bookmarks. Three of three. </w:t>
      </w:r>
    </w:p>
    <w:p w14:paraId="23D64530" w14:textId="290474DB" w:rsidR="00027A49" w:rsidRDefault="00CD7E39" w:rsidP="003763C6">
      <w:r>
        <w:rPr>
          <w:b/>
        </w:rPr>
        <w:t xml:space="preserve">Ioana on demo: </w:t>
      </w:r>
      <w:r>
        <w:t xml:space="preserve">To return to the playback screen, activate the Back button. </w:t>
      </w:r>
    </w:p>
    <w:p w14:paraId="6E28FC21" w14:textId="03168AD8" w:rsidR="00027A49" w:rsidRDefault="00EF4B25" w:rsidP="003763C6">
      <w:r>
        <w:rPr>
          <w:b/>
        </w:rPr>
        <w:t>Screen reader</w:t>
      </w:r>
      <w:r w:rsidR="00CD7E39">
        <w:rPr>
          <w:b/>
        </w:rPr>
        <w:t xml:space="preserve">: </w:t>
      </w:r>
      <w:r w:rsidR="00CD7E39">
        <w:t xml:space="preserve">Play. </w:t>
      </w:r>
    </w:p>
    <w:p w14:paraId="355D78F2" w14:textId="77777777" w:rsidR="00027A49" w:rsidRDefault="00CD7E39" w:rsidP="003763C6">
      <w:r>
        <w:rPr>
          <w:b/>
        </w:rPr>
        <w:t xml:space="preserve">Ioana on demo: </w:t>
      </w:r>
      <w:r>
        <w:t xml:space="preserve">You can add a bookmark by using the Bookmarks button on the bottom edge of the player. </w:t>
      </w:r>
    </w:p>
    <w:p w14:paraId="5DF5B899" w14:textId="30E72562" w:rsidR="00027A49" w:rsidRDefault="00EF4B25" w:rsidP="003763C6">
      <w:r>
        <w:rPr>
          <w:b/>
        </w:rPr>
        <w:t>Screen reader</w:t>
      </w:r>
      <w:r w:rsidR="00CD7E39">
        <w:rPr>
          <w:b/>
        </w:rPr>
        <w:t xml:space="preserve">: </w:t>
      </w:r>
      <w:r w:rsidR="00CD7E39">
        <w:t xml:space="preserve">Play. Next. Bookmarks button. </w:t>
      </w:r>
    </w:p>
    <w:p w14:paraId="36B7B9DF" w14:textId="77777777" w:rsidR="00027A49" w:rsidRDefault="00CD7E39" w:rsidP="003763C6">
      <w:r>
        <w:rPr>
          <w:b/>
        </w:rPr>
        <w:t xml:space="preserve">Ioana on demo: </w:t>
      </w:r>
      <w:r>
        <w:t xml:space="preserve">You can control playback speed and other various audio-related settings by selecting the Audio Settings button. It is located towards the right corner of the top edge. </w:t>
      </w:r>
    </w:p>
    <w:p w14:paraId="41627641" w14:textId="30A379D6" w:rsidR="00027A49" w:rsidRDefault="00EF4B25" w:rsidP="003763C6">
      <w:r>
        <w:rPr>
          <w:b/>
        </w:rPr>
        <w:t>Screen reader</w:t>
      </w:r>
      <w:r w:rsidR="00CD7E39">
        <w:rPr>
          <w:b/>
        </w:rPr>
        <w:t xml:space="preserve">: </w:t>
      </w:r>
      <w:r w:rsidR="00CD7E39">
        <w:t xml:space="preserve">Book search button. Text settings. Audio settings button. Back button. Audio settings, heading. Audio. Audio speed, 100% adjustable. </w:t>
      </w:r>
    </w:p>
    <w:p w14:paraId="795F7812" w14:textId="77777777" w:rsidR="00027A49" w:rsidRDefault="00CD7E39" w:rsidP="003763C6">
      <w:r>
        <w:rPr>
          <w:b/>
        </w:rPr>
        <w:t xml:space="preserve">Ioana on demo: </w:t>
      </w:r>
      <w:r>
        <w:t xml:space="preserve">100% is the default, and you can increase or decrease it. If you use a screen reader, you can flick up or down to change the setting. </w:t>
      </w:r>
    </w:p>
    <w:p w14:paraId="5E8E5049" w14:textId="4C6D2CA8" w:rsidR="00027A49" w:rsidRDefault="00EF4B25" w:rsidP="003763C6">
      <w:r>
        <w:rPr>
          <w:b/>
        </w:rPr>
        <w:lastRenderedPageBreak/>
        <w:t>Screen reader</w:t>
      </w:r>
      <w:r w:rsidR="00CD7E39">
        <w:rPr>
          <w:b/>
        </w:rPr>
        <w:t xml:space="preserve">: </w:t>
      </w:r>
      <w:r w:rsidR="00CD7E39">
        <w:t xml:space="preserve">125% 175%. </w:t>
      </w:r>
    </w:p>
    <w:p w14:paraId="14AAE334" w14:textId="77777777" w:rsidR="00027A49" w:rsidRDefault="00CD7E39" w:rsidP="003763C6">
      <w:r>
        <w:rPr>
          <w:b/>
        </w:rPr>
        <w:t xml:space="preserve">Ioana on demo: </w:t>
      </w:r>
      <w:r>
        <w:t xml:space="preserve">We can activate the Back button to return to the playback screen. </w:t>
      </w:r>
    </w:p>
    <w:p w14:paraId="7ADAFDD4" w14:textId="0A416BC4" w:rsidR="00027A49" w:rsidRDefault="00EF4B25" w:rsidP="003763C6">
      <w:r>
        <w:rPr>
          <w:b/>
        </w:rPr>
        <w:t>Screen reader</w:t>
      </w:r>
      <w:r w:rsidR="00CD7E39">
        <w:rPr>
          <w:b/>
        </w:rPr>
        <w:t xml:space="preserve">: </w:t>
      </w:r>
      <w:r w:rsidR="00CD7E39">
        <w:t xml:space="preserve">Play. </w:t>
      </w:r>
    </w:p>
    <w:p w14:paraId="5BEE9442" w14:textId="77777777" w:rsidR="00F47786" w:rsidRDefault="00CD7E39" w:rsidP="003763C6">
      <w:r>
        <w:rPr>
          <w:b/>
        </w:rPr>
        <w:t xml:space="preserve">Ioana: </w:t>
      </w:r>
      <w:r>
        <w:t xml:space="preserve">I should say that for iOS screen reader users, there is a quicker way to quickly jump forward and backwards and decide how about the navigation jumps, and you can also control the speed much faster if you are comfortable with the rotor gesture. And we can discuss that later, because it's a bit of a more advanced feature. But all that to say, explore the rotor settings. There are some very useful ones in the playback screen. </w:t>
      </w:r>
    </w:p>
    <w:p w14:paraId="3E48BA35" w14:textId="0C8EC37F" w:rsidR="00027A49" w:rsidRDefault="00CD7E39" w:rsidP="003763C6">
      <w:r>
        <w:t xml:space="preserve">Okay, I will pass it on to Maranatha, who will discuss how to... like, all the visual reading adaptations that this app offers. </w:t>
      </w:r>
    </w:p>
    <w:p w14:paraId="7FE0C888" w14:textId="350A0F7B" w:rsidR="009E51D4" w:rsidRDefault="009E51D4" w:rsidP="009E51D4">
      <w:pPr>
        <w:pStyle w:val="Heading2"/>
      </w:pPr>
      <w:r>
        <w:t>Accessibility options</w:t>
      </w:r>
    </w:p>
    <w:p w14:paraId="60A189DE" w14:textId="42BF0D0D" w:rsidR="009E51D4" w:rsidRPr="009E51D4" w:rsidRDefault="00723B81" w:rsidP="009E51D4">
      <w:r>
        <w:t>24:06</w:t>
      </w:r>
    </w:p>
    <w:p w14:paraId="071C5767" w14:textId="77777777" w:rsidR="00027A49" w:rsidRDefault="00CD7E39" w:rsidP="003763C6">
      <w:r>
        <w:rPr>
          <w:b/>
        </w:rPr>
        <w:t xml:space="preserve">Maranatha: </w:t>
      </w:r>
      <w:r>
        <w:t xml:space="preserve">Thank you. So, let's talk about accessibility options. So, on EasyReader, we have access to text settings, audio settings, and book options to change many features that would help with accessibility. So let's watch a demo, listen to a demo that will go into details. </w:t>
      </w:r>
    </w:p>
    <w:p w14:paraId="5312E3AC" w14:textId="77777777" w:rsidR="00723B81" w:rsidRDefault="00CD7E39" w:rsidP="003763C6">
      <w:r>
        <w:rPr>
          <w:b/>
        </w:rPr>
        <w:t xml:space="preserve">Maranatha on demo: </w:t>
      </w:r>
      <w:r>
        <w:t xml:space="preserve">In this demo, we will explore some of Dolphin EasyReader’s accessibility features, such as text setting, audio setting, and book options. So let's start. </w:t>
      </w:r>
    </w:p>
    <w:p w14:paraId="5F1C9D43" w14:textId="77777777" w:rsidR="00BD3EB6" w:rsidRDefault="00CD7E39" w:rsidP="003763C6">
      <w:r>
        <w:t xml:space="preserve">When we tap on the big A in the top right corner, we have access to text settings. If you use a screen reader, it will say “text setting”. Here, we can customize the text size, the margins, the line spacing, the letter spacing. You can also choose to show image descriptions. Centre highlight, we can see the lines of the text in three lines, only one line, five lines. I prefer to choose all. </w:t>
      </w:r>
    </w:p>
    <w:p w14:paraId="6551BD38" w14:textId="67CA0AB3" w:rsidR="00027A49" w:rsidRDefault="00CD7E39" w:rsidP="003763C6">
      <w:r>
        <w:t xml:space="preserve">We can also choose the font. In this case, I choose Open Dyslexic. We can also choose the colour of the theme. In this case, we'll choose sepia. Or you can choose to contrast the text colour, background colour, sentence text colour, sentence highlight colour, if you would </w:t>
      </w:r>
      <w:r>
        <w:lastRenderedPageBreak/>
        <w:t xml:space="preserve">like it to synchronize when you read and see on which word it is. So, it's custom in this choice. So, let's see what it sounds like. </w:t>
      </w:r>
    </w:p>
    <w:p w14:paraId="0BD4ED08" w14:textId="56C83D63" w:rsidR="00027A49" w:rsidRDefault="00BD3EB6" w:rsidP="003763C6">
      <w:r>
        <w:rPr>
          <w:b/>
        </w:rPr>
        <w:t>N</w:t>
      </w:r>
      <w:r w:rsidR="00CD7E39">
        <w:rPr>
          <w:b/>
        </w:rPr>
        <w:t xml:space="preserve">arrator: </w:t>
      </w:r>
      <w:r w:rsidR="00CD7E39">
        <w:t xml:space="preserve">“She had just spent two weeks in the Bahamas in pursuit of her handsome neighbour, James Lacey, who had let fall that he was going to holiday there at the Nassau Beach Hotel.” </w:t>
      </w:r>
    </w:p>
    <w:p w14:paraId="0E270979" w14:textId="77777777" w:rsidR="00BD3EB6" w:rsidRDefault="00CD7E39" w:rsidP="003763C6">
      <w:r>
        <w:rPr>
          <w:b/>
        </w:rPr>
        <w:t xml:space="preserve">Maranatha on demo: </w:t>
      </w:r>
      <w:r>
        <w:t xml:space="preserve">Now, in the theme, you can choose sepia as we chose, or we can choose night, or high contrast, if we prefer. </w:t>
      </w:r>
    </w:p>
    <w:p w14:paraId="2F6A984A" w14:textId="77777777" w:rsidR="00BD3EB6" w:rsidRDefault="00CD7E39" w:rsidP="003763C6">
      <w:r>
        <w:t xml:space="preserve">All right, let's go through the audio settings. So, that will be the speaker icon. Or if you using your screen reader, it will say “audio settings.” We click on it. </w:t>
      </w:r>
    </w:p>
    <w:p w14:paraId="5319AD43" w14:textId="77777777" w:rsidR="00BD3EB6" w:rsidRDefault="00CD7E39" w:rsidP="003763C6">
      <w:r>
        <w:t xml:space="preserve">Now we can choose the rate of the reading, if you want it faster or slower, We can select the voice used to read. The book I'm reading is in English, so I'm going to look into the English voices. You have United Kingdom or United States, I prefer United Kingdom, and I will choose grammar. You can also customize the pronunciation, if you have specific words that you want to add. You can add them with the Plus button. I will not add any today. </w:t>
      </w:r>
    </w:p>
    <w:p w14:paraId="0295FDAA" w14:textId="27611970" w:rsidR="00027A49" w:rsidRDefault="00CD7E39" w:rsidP="003763C6">
      <w:r>
        <w:t xml:space="preserve">We can also choose to play on navigation so that when we open the book, it starts playing automatically. We can also choose to play a sound whenever we use the bookmark, and we also have math settings, for more detailed settings in terms of school reading. So, for example, I can choose impairment, learning disability, low vision or blindness. With the voice we choose and the rate we choose, we can choose the pitch, the volume and the pause. Let's hear it. </w:t>
      </w:r>
    </w:p>
    <w:p w14:paraId="4F31073F" w14:textId="695470E7" w:rsidR="00027A49" w:rsidRDefault="00EF4B25" w:rsidP="003763C6">
      <w:r>
        <w:rPr>
          <w:b/>
        </w:rPr>
        <w:t>Screen reader</w:t>
      </w:r>
      <w:r w:rsidR="00CD7E39">
        <w:rPr>
          <w:b/>
        </w:rPr>
        <w:t xml:space="preserve"> 2: </w:t>
      </w:r>
      <w:r w:rsidR="00CD7E39">
        <w:t xml:space="preserve">Press the Play button to test your voice settings. </w:t>
      </w:r>
    </w:p>
    <w:p w14:paraId="26EFE757" w14:textId="77777777" w:rsidR="00027A49" w:rsidRDefault="00CD7E39" w:rsidP="003763C6">
      <w:r>
        <w:rPr>
          <w:b/>
        </w:rPr>
        <w:t xml:space="preserve">Maranatha on demo: </w:t>
      </w:r>
      <w:r>
        <w:t xml:space="preserve">All right, I will change the pitch a little bit. </w:t>
      </w:r>
    </w:p>
    <w:p w14:paraId="5C8AAADA" w14:textId="247AC7B5" w:rsidR="00027A49" w:rsidRDefault="00EF4B25" w:rsidP="003763C6">
      <w:r>
        <w:rPr>
          <w:b/>
        </w:rPr>
        <w:t>Screen reader</w:t>
      </w:r>
      <w:r w:rsidR="00CD7E39">
        <w:rPr>
          <w:b/>
        </w:rPr>
        <w:t xml:space="preserve"> 2, higher-pitched: </w:t>
      </w:r>
      <w:r w:rsidR="00CD7E39">
        <w:t xml:space="preserve">Press the Play button to test your voice settings. </w:t>
      </w:r>
    </w:p>
    <w:p w14:paraId="4EC95A84" w14:textId="77777777" w:rsidR="00027A49" w:rsidRDefault="00CD7E39" w:rsidP="003763C6">
      <w:r>
        <w:rPr>
          <w:b/>
        </w:rPr>
        <w:t xml:space="preserve">Maranatha on demo: </w:t>
      </w:r>
      <w:r>
        <w:t xml:space="preserve">I will increase the rate so that I feel more comfortable.  </w:t>
      </w:r>
    </w:p>
    <w:p w14:paraId="1DA25452" w14:textId="257B203C" w:rsidR="00027A49" w:rsidRDefault="00EF4B25" w:rsidP="003763C6">
      <w:r>
        <w:rPr>
          <w:b/>
        </w:rPr>
        <w:t>Screen reader</w:t>
      </w:r>
      <w:r w:rsidR="00CD7E39">
        <w:rPr>
          <w:b/>
        </w:rPr>
        <w:t xml:space="preserve"> 2, faster: </w:t>
      </w:r>
      <w:r w:rsidR="00CD7E39">
        <w:t xml:space="preserve">Press the Play button to test your voice settings. </w:t>
      </w:r>
    </w:p>
    <w:p w14:paraId="1E8EA5DA" w14:textId="77777777" w:rsidR="00BD3EB6" w:rsidRDefault="00CD7E39" w:rsidP="003763C6">
      <w:r>
        <w:rPr>
          <w:b/>
        </w:rPr>
        <w:lastRenderedPageBreak/>
        <w:t xml:space="preserve">Maranatha on demo: </w:t>
      </w:r>
      <w:r>
        <w:t xml:space="preserve">Now, this is what it sounds like with the settings we have chosen today. </w:t>
      </w:r>
    </w:p>
    <w:p w14:paraId="2177335D" w14:textId="77777777" w:rsidR="00BD3EB6" w:rsidRDefault="00CD7E39" w:rsidP="003763C6">
      <w:r>
        <w:t xml:space="preserve">Now, if we go to book options, that's the three dots icon on the top right, or if you're using a screen reader it will say “book option,” there is the first option that is a braille reader view. So we can switch to braille reader view, which will enable braille readers to read with a braille display. </w:t>
      </w:r>
    </w:p>
    <w:p w14:paraId="77898382" w14:textId="617D5D75" w:rsidR="00027A49" w:rsidRDefault="00CD7E39" w:rsidP="003763C6">
      <w:r>
        <w:t xml:space="preserve">So you can also choose a sleep timer that allows you to pause reading after a specific time. There are other options, such as the reading position, or if you need to ask EasyReader for help, this is where you will find it, in book option. We choose EasyReader help, and then we can ask EasyReader for help. Or look at the help topics. That's your quick guide to EasyReader accessibility text, audio, and book options. </w:t>
      </w:r>
    </w:p>
    <w:p w14:paraId="11F6D623" w14:textId="2CE4C05E" w:rsidR="00F8420C" w:rsidRDefault="00F8420C" w:rsidP="00F8420C">
      <w:pPr>
        <w:pStyle w:val="Heading2"/>
      </w:pPr>
      <w:r>
        <w:t>Extra features</w:t>
      </w:r>
    </w:p>
    <w:p w14:paraId="0C3CC746" w14:textId="18600F32" w:rsidR="00F8420C" w:rsidRPr="00F8420C" w:rsidRDefault="00F8420C" w:rsidP="00F8420C">
      <w:r>
        <w:t>29:13</w:t>
      </w:r>
    </w:p>
    <w:p w14:paraId="052F9AC0" w14:textId="77777777" w:rsidR="008A6714" w:rsidRDefault="00CD7E39" w:rsidP="003763C6">
      <w:r>
        <w:rPr>
          <w:b/>
        </w:rPr>
        <w:t xml:space="preserve">Maranatha: </w:t>
      </w:r>
      <w:r>
        <w:t xml:space="preserve">Thank you. So, important to mention that for braille readers, when we switch to braille reader view, it will remember your reading position. So you have to keep track of your reading positions. </w:t>
      </w:r>
    </w:p>
    <w:p w14:paraId="783CA136" w14:textId="77777777" w:rsidR="00835771" w:rsidRDefault="00CD7E39" w:rsidP="003763C6">
      <w:r>
        <w:t xml:space="preserve">So, on EasyReader, we also have extra features. So we can have a premium subscription for educators with special features. You can also have extra content, so you can connect to Google Classroom or Project Gutenberg that allows you to have access to a lot of articles for free, or your OneDrive, or any drive you use. </w:t>
      </w:r>
    </w:p>
    <w:p w14:paraId="5DBCA257" w14:textId="77777777" w:rsidR="00835771" w:rsidRDefault="00CD7E39" w:rsidP="003763C6">
      <w:r>
        <w:t xml:space="preserve">You can also, with a premium subscription, have more supported file formats and additional customization for app voices. You can also synchronize your playback between multiple devices, so if you read on your phone and also on your tablet, they will synchronize. And the subscription is $4.99 per month or $49.99 per year. </w:t>
      </w:r>
    </w:p>
    <w:p w14:paraId="093C89F0" w14:textId="77777777" w:rsidR="00835771" w:rsidRDefault="00CD7E39" w:rsidP="003763C6">
      <w:r>
        <w:t xml:space="preserve">So, if you-- Also important to notice, to mention that there are added features. We did not mention the specialized features so that we don't overwhelm you with too much information, but you can... Features that are extra can also be to add notes directly on the book, instead of a bookmark, if you prefer. So those are multiple options that are possible on EasyReader. </w:t>
      </w:r>
    </w:p>
    <w:p w14:paraId="178A5D5C" w14:textId="6B054CAF" w:rsidR="009D5856" w:rsidRDefault="009D5856" w:rsidP="009D5856">
      <w:pPr>
        <w:pStyle w:val="Heading2"/>
      </w:pPr>
      <w:r>
        <w:lastRenderedPageBreak/>
        <w:t>How to get help</w:t>
      </w:r>
    </w:p>
    <w:p w14:paraId="2CDE5920" w14:textId="5A371421" w:rsidR="009D5856" w:rsidRPr="009D5856" w:rsidRDefault="000E5F28" w:rsidP="009D5856">
      <w:r>
        <w:t>31:04</w:t>
      </w:r>
    </w:p>
    <w:p w14:paraId="00B3BF16" w14:textId="77777777" w:rsidR="000E5F28" w:rsidRDefault="00CD7E39" w:rsidP="003763C6">
      <w:r>
        <w:t xml:space="preserve">So, how to get help when learning to use EasyReader. As we just mentioned, you can go directly on the book options, and on the book options click on “help.” EasyReader help. That helps with questions. You have questions that you can ask the EasyReader AI and it can answer you or you can click on the help menu. </w:t>
      </w:r>
    </w:p>
    <w:p w14:paraId="2DBF395D" w14:textId="77777777" w:rsidR="000E5F28" w:rsidRDefault="00CD7E39" w:rsidP="003763C6">
      <w:r>
        <w:t xml:space="preserve">You also have... categories of questions already-- pre-made questions that can also help. There is also a page on EasyReader, a website that is dedicated to support. The link will be under “Notes.” There is also extra training for educators in case you're using EasyReader for school or for your student. There are extra trainings that EasyReader is offering. </w:t>
      </w:r>
    </w:p>
    <w:p w14:paraId="71871B7E" w14:textId="5D15F0AE" w:rsidR="00027A49" w:rsidRDefault="00CD7E39" w:rsidP="003763C6">
      <w:r>
        <w:t xml:space="preserve">Definitely, our Contact Centre still is there to help you on a one-on-one phone call, or if you write or have emails, to help you with your EasyReader account. Don’t hesitate to contact us at any time. We will get back to you. Thank you for coming. Have a great day. </w:t>
      </w:r>
    </w:p>
    <w:p w14:paraId="6736A7FB" w14:textId="77777777" w:rsidR="00027A49" w:rsidRDefault="00CD7E39" w:rsidP="003763C6">
      <w:r>
        <w:rPr>
          <w:b/>
        </w:rPr>
        <w:t xml:space="preserve">Ioana: </w:t>
      </w:r>
      <w:r>
        <w:t xml:space="preserve">Bye, everyone. Thanks. </w:t>
      </w:r>
    </w:p>
    <w:p w14:paraId="36D74816" w14:textId="77777777" w:rsidR="00027A49" w:rsidRDefault="00CD7E39" w:rsidP="003763C6">
      <w:r>
        <w:rPr>
          <w:b/>
        </w:rPr>
        <w:t>End of webinar transcription.</w:t>
      </w:r>
    </w:p>
    <w:sectPr w:rsidR="00027A49"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069C" w14:textId="77777777" w:rsidR="001C05A8" w:rsidRDefault="001C05A8" w:rsidP="00E7019C">
      <w:pPr>
        <w:spacing w:after="0" w:line="240" w:lineRule="auto"/>
      </w:pPr>
      <w:r>
        <w:separator/>
      </w:r>
    </w:p>
  </w:endnote>
  <w:endnote w:type="continuationSeparator" w:id="0">
    <w:p w14:paraId="36645B73" w14:textId="77777777" w:rsidR="001C05A8" w:rsidRDefault="001C05A8" w:rsidP="00E7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3772" w14:textId="77777777" w:rsidR="001C05A8" w:rsidRDefault="001C05A8" w:rsidP="00E7019C">
      <w:pPr>
        <w:spacing w:after="0" w:line="240" w:lineRule="auto"/>
      </w:pPr>
      <w:r>
        <w:separator/>
      </w:r>
    </w:p>
  </w:footnote>
  <w:footnote w:type="continuationSeparator" w:id="0">
    <w:p w14:paraId="2BC77011" w14:textId="77777777" w:rsidR="001C05A8" w:rsidRDefault="001C05A8" w:rsidP="00E7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500387"/>
      <w:docPartObj>
        <w:docPartGallery w:val="Page Numbers (Top of Page)"/>
        <w:docPartUnique/>
      </w:docPartObj>
    </w:sdtPr>
    <w:sdtEndPr>
      <w:rPr>
        <w:noProof/>
      </w:rPr>
    </w:sdtEndPr>
    <w:sdtContent>
      <w:p w14:paraId="7619CE8A" w14:textId="0EB39914" w:rsidR="00E7019C" w:rsidRDefault="00E7019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265C42" w14:textId="77777777" w:rsidR="00E7019C" w:rsidRDefault="00E70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6350716">
    <w:abstractNumId w:val="8"/>
  </w:num>
  <w:num w:numId="2" w16cid:durableId="1188371998">
    <w:abstractNumId w:val="6"/>
  </w:num>
  <w:num w:numId="3" w16cid:durableId="254017746">
    <w:abstractNumId w:val="5"/>
  </w:num>
  <w:num w:numId="4" w16cid:durableId="394939085">
    <w:abstractNumId w:val="4"/>
  </w:num>
  <w:num w:numId="5" w16cid:durableId="1986007443">
    <w:abstractNumId w:val="7"/>
  </w:num>
  <w:num w:numId="6" w16cid:durableId="1745882630">
    <w:abstractNumId w:val="3"/>
  </w:num>
  <w:num w:numId="7" w16cid:durableId="935407644">
    <w:abstractNumId w:val="2"/>
  </w:num>
  <w:num w:numId="8" w16cid:durableId="1513450916">
    <w:abstractNumId w:val="1"/>
  </w:num>
  <w:num w:numId="9" w16cid:durableId="124645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7A49"/>
    <w:rsid w:val="00034616"/>
    <w:rsid w:val="0006063C"/>
    <w:rsid w:val="000E5F28"/>
    <w:rsid w:val="001017D7"/>
    <w:rsid w:val="001273A5"/>
    <w:rsid w:val="0015074B"/>
    <w:rsid w:val="001514C5"/>
    <w:rsid w:val="001C05A8"/>
    <w:rsid w:val="001D7815"/>
    <w:rsid w:val="0029639D"/>
    <w:rsid w:val="00326F90"/>
    <w:rsid w:val="003763C6"/>
    <w:rsid w:val="003D3429"/>
    <w:rsid w:val="00415F45"/>
    <w:rsid w:val="00463EC1"/>
    <w:rsid w:val="004847BD"/>
    <w:rsid w:val="00545FE5"/>
    <w:rsid w:val="005522CE"/>
    <w:rsid w:val="00556CAD"/>
    <w:rsid w:val="00634E6C"/>
    <w:rsid w:val="00654D35"/>
    <w:rsid w:val="006A734E"/>
    <w:rsid w:val="0072333E"/>
    <w:rsid w:val="00723B81"/>
    <w:rsid w:val="00771FFD"/>
    <w:rsid w:val="00787759"/>
    <w:rsid w:val="007D044D"/>
    <w:rsid w:val="00835771"/>
    <w:rsid w:val="008600E3"/>
    <w:rsid w:val="008A6714"/>
    <w:rsid w:val="009D5856"/>
    <w:rsid w:val="009E51D4"/>
    <w:rsid w:val="00A16E27"/>
    <w:rsid w:val="00A701B0"/>
    <w:rsid w:val="00AA1D8D"/>
    <w:rsid w:val="00B47730"/>
    <w:rsid w:val="00B72D0F"/>
    <w:rsid w:val="00B755B8"/>
    <w:rsid w:val="00BD3EB6"/>
    <w:rsid w:val="00C21EFD"/>
    <w:rsid w:val="00C46007"/>
    <w:rsid w:val="00C667A6"/>
    <w:rsid w:val="00C7635C"/>
    <w:rsid w:val="00CB0664"/>
    <w:rsid w:val="00CD7E39"/>
    <w:rsid w:val="00DE3EEF"/>
    <w:rsid w:val="00E7019C"/>
    <w:rsid w:val="00ED7AB8"/>
    <w:rsid w:val="00EF4B25"/>
    <w:rsid w:val="00F40D10"/>
    <w:rsid w:val="00F47786"/>
    <w:rsid w:val="00F842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6DCFCB4-2ECE-4230-A61C-D7594DFC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3C6"/>
    <w:rPr>
      <w:rFonts w:ascii="Verdana" w:hAnsi="Verdana"/>
      <w:sz w:val="24"/>
    </w:rPr>
  </w:style>
  <w:style w:type="paragraph" w:styleId="Heading1">
    <w:name w:val="heading 1"/>
    <w:basedOn w:val="Normal"/>
    <w:next w:val="Normal"/>
    <w:link w:val="Heading1Char"/>
    <w:uiPriority w:val="9"/>
    <w:qFormat/>
    <w:rsid w:val="00F40D10"/>
    <w:pPr>
      <w:keepNext/>
      <w:keepLines/>
      <w:spacing w:before="480" w:after="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C667A6"/>
    <w:pPr>
      <w:keepNext/>
      <w:keepLines/>
      <w:spacing w:before="200" w:after="0"/>
      <w:outlineLvl w:val="1"/>
    </w:pPr>
    <w:rPr>
      <w:rFonts w:eastAsiaTheme="majorEastAsia" w:cstheme="majorBidi"/>
      <w:b/>
      <w:bCs/>
      <w:color w:val="1F497D" w:themeColor="text2"/>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40D10"/>
    <w:rPr>
      <w:rFonts w:ascii="Verdana" w:eastAsiaTheme="majorEastAsia" w:hAnsi="Verdana" w:cstheme="majorBidi"/>
      <w:b/>
      <w:bCs/>
      <w:color w:val="365F91" w:themeColor="accent1" w:themeShade="BF"/>
      <w:sz w:val="36"/>
      <w:szCs w:val="28"/>
    </w:rPr>
  </w:style>
  <w:style w:type="character" w:customStyle="1" w:styleId="Heading2Char">
    <w:name w:val="Heading 2 Char"/>
    <w:basedOn w:val="DefaultParagraphFont"/>
    <w:link w:val="Heading2"/>
    <w:uiPriority w:val="9"/>
    <w:rsid w:val="00C667A6"/>
    <w:rPr>
      <w:rFonts w:ascii="Verdana" w:eastAsiaTheme="majorEastAsia" w:hAnsi="Verdana" w:cstheme="majorBidi"/>
      <w:b/>
      <w:bCs/>
      <w:color w:val="1F497D" w:themeColor="text2"/>
      <w:sz w:val="32"/>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84f94807165026ee1f881611ea8f4d3c">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5064b1cd68c03adac97816ad39ac8284"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9AD54-09E1-4133-82FE-81B93CF00B22}">
  <ds:schemaRefs>
    <ds:schemaRef ds:uri="http://schemas.microsoft.com/sharepoint/v3/contenttype/forms"/>
  </ds:schemaRefs>
</ds:datastoreItem>
</file>

<file path=customXml/itemProps2.xml><?xml version="1.0" encoding="utf-8"?>
<ds:datastoreItem xmlns:ds="http://schemas.openxmlformats.org/officeDocument/2006/customXml" ds:itemID="{103200AC-8180-445D-B7BF-BCA03E1141EC}">
  <ds:schemaRefs>
    <ds:schemaRef ds:uri="http://schemas.microsoft.com/office/2006/metadata/properties"/>
    <ds:schemaRef ds:uri="http://schemas.microsoft.com/office/infopath/2007/PartnerControls"/>
    <ds:schemaRef ds:uri="7a063f01-faea-4c9e-8a02-d223cffde0c5"/>
    <ds:schemaRef ds:uri="d8838bea-bcac-41ad-91f9-c646e9be633d"/>
    <ds:schemaRef ds:uri="http://schemas.microsoft.com/sharepoint/v3"/>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A6E7A35C-3856-4201-B6A4-08A2764BC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Desormeaux</cp:lastModifiedBy>
  <cp:revision>42</cp:revision>
  <dcterms:created xsi:type="dcterms:W3CDTF">2013-12-23T23:15:00Z</dcterms:created>
  <dcterms:modified xsi:type="dcterms:W3CDTF">2026-07-03T18:13:00Z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