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A742" w14:textId="2DD163B1" w:rsidR="00F20888" w:rsidRDefault="00F20888" w:rsidP="00F20888">
      <w:pPr>
        <w:pStyle w:val="Heading1"/>
      </w:pPr>
      <w:r w:rsidRPr="00F20888">
        <w:t xml:space="preserve">Getting </w:t>
      </w:r>
      <w:r>
        <w:t>s</w:t>
      </w:r>
      <w:r w:rsidRPr="00F20888">
        <w:t xml:space="preserve">tarted with Accessible Reading Canada: Listen to CELA </w:t>
      </w:r>
      <w:r>
        <w:t>a</w:t>
      </w:r>
      <w:r w:rsidRPr="00F20888">
        <w:t>udiobooks with Alexa</w:t>
      </w:r>
      <w:r w:rsidRPr="00F20888">
        <w:t xml:space="preserve"> </w:t>
      </w:r>
      <w:r>
        <w:t>webinar transcript</w:t>
      </w:r>
    </w:p>
    <w:p w14:paraId="3BC20166" w14:textId="24810038" w:rsidR="00F20888" w:rsidRDefault="00F20888" w:rsidP="00F20888">
      <w:r>
        <w:t xml:space="preserve">This webinar was recorded on </w:t>
      </w:r>
      <w:r w:rsidR="00917D8C">
        <w:t>October 6, 2025</w:t>
      </w:r>
    </w:p>
    <w:p w14:paraId="7B68AF5C" w14:textId="75B89EA0" w:rsidR="00917D8C" w:rsidRDefault="00331D28" w:rsidP="00331D28">
      <w:pPr>
        <w:pStyle w:val="Heading2"/>
      </w:pPr>
      <w:r>
        <w:t>Introduction</w:t>
      </w:r>
      <w:r w:rsidR="00B9316E">
        <w:t xml:space="preserve"> and housekeeping</w:t>
      </w:r>
    </w:p>
    <w:p w14:paraId="1E3124FD" w14:textId="214F9C81" w:rsidR="00155637" w:rsidRPr="00155637" w:rsidRDefault="00155637" w:rsidP="00155637">
      <w:r>
        <w:t>00</w:t>
      </w:r>
      <w:r w:rsidR="00CE2D1A">
        <w:t>:00</w:t>
      </w:r>
      <w:r>
        <w:t>:</w:t>
      </w:r>
      <w:r w:rsidR="00CE2D1A">
        <w:t>13</w:t>
      </w:r>
    </w:p>
    <w:p w14:paraId="08668D1C" w14:textId="248651D8" w:rsidR="00CE2D1A" w:rsidRDefault="00AE169A" w:rsidP="00F20888">
      <w:r>
        <w:rPr>
          <w:b/>
        </w:rPr>
        <w:t>Nicole</w:t>
      </w:r>
      <w:r w:rsidR="00B9316E">
        <w:rPr>
          <w:b/>
        </w:rPr>
        <w:t xml:space="preserve"> Amirault</w:t>
      </w:r>
      <w:r>
        <w:rPr>
          <w:b/>
        </w:rPr>
        <w:t xml:space="preserve">: </w:t>
      </w:r>
      <w:r>
        <w:t xml:space="preserve">All right. Well, it's been a couple minutes, so I think we're good to get started with the presentation for today. So, everyone should be able to see </w:t>
      </w:r>
      <w:r>
        <w:t xml:space="preserve">the screen or the slide deck on the left. </w:t>
      </w:r>
      <w:proofErr w:type="gramStart"/>
      <w:r>
        <w:t>So</w:t>
      </w:r>
      <w:proofErr w:type="gramEnd"/>
      <w:r>
        <w:t xml:space="preserve"> thank you, everyone, for attending the webinar today. Today we'll be talking about Accessible Reading Canada and how you can listen to CELA audiobooks with your Alexa device. </w:t>
      </w:r>
    </w:p>
    <w:p w14:paraId="5EF3C08A" w14:textId="0633B2FF" w:rsidR="001D5CB0" w:rsidRDefault="00AE169A" w:rsidP="00F20888">
      <w:r>
        <w:t xml:space="preserve">So, first, before we get started, let's go over the agenda for today. So </w:t>
      </w:r>
      <w:proofErr w:type="gramStart"/>
      <w:r>
        <w:t>first of all</w:t>
      </w:r>
      <w:proofErr w:type="gramEnd"/>
      <w:r>
        <w:t xml:space="preserve">, my name is Nicole Amirault. I’m the Project Coordinator here at CELA. And I have a co-host here with me. Are you able to unmute and introduce yourself, Ioana? </w:t>
      </w:r>
    </w:p>
    <w:p w14:paraId="482E5443" w14:textId="27EF225D" w:rsidR="001D5CB0" w:rsidRDefault="00AE169A" w:rsidP="00F20888">
      <w:r>
        <w:rPr>
          <w:b/>
        </w:rPr>
        <w:t>Ioana</w:t>
      </w:r>
      <w:r w:rsidR="004A47EA">
        <w:rPr>
          <w:b/>
        </w:rPr>
        <w:t xml:space="preserve"> Gandrabur</w:t>
      </w:r>
      <w:r>
        <w:rPr>
          <w:b/>
        </w:rPr>
        <w:t xml:space="preserve">: </w:t>
      </w:r>
      <w:r>
        <w:t xml:space="preserve">Sure. My name is Ioana Gandrabur. I'm a peer trainer with CELA, and it's a pleasure to be here. </w:t>
      </w:r>
    </w:p>
    <w:p w14:paraId="1F6C7D2C" w14:textId="77777777" w:rsidR="00CE2D1A" w:rsidRDefault="00AE169A" w:rsidP="00F20888">
      <w:r>
        <w:rPr>
          <w:b/>
        </w:rPr>
        <w:t xml:space="preserve">Nicole: </w:t>
      </w:r>
      <w:r>
        <w:t>Perfect. All right, so for today's webinar, if you happen to have any questions throughout the slide deck, feel free to ask them in the chat or save them until the end. We’ll be</w:t>
      </w:r>
      <w:proofErr w:type="gramStart"/>
      <w:r>
        <w:t>--  There</w:t>
      </w:r>
      <w:proofErr w:type="gramEnd"/>
      <w:r>
        <w:t xml:space="preserve"> will be a question period for the end of the webinar. But if you're afraid of missing a question or forgetting your question during the webinar, </w:t>
      </w:r>
      <w:r>
        <w:t xml:space="preserve">feel free to write it down and we'll try and get back to you. </w:t>
      </w:r>
    </w:p>
    <w:p w14:paraId="36EC2CBF" w14:textId="77777777" w:rsidR="00E971CF" w:rsidRDefault="00AE169A" w:rsidP="00F20888">
      <w:r>
        <w:t xml:space="preserve">As for accessibility features today, we do have captions turned on, so you should be able to turn on captions by the “show captions” icon that says CC on the-- a bit lower down on the webinar here. If you do experience any technical troubles, the best thing to do is to leave and come back. Otherwise, there's only so much that we can do on our end. But do let us know if </w:t>
      </w:r>
      <w:proofErr w:type="gramStart"/>
      <w:r>
        <w:t>you're having</w:t>
      </w:r>
      <w:proofErr w:type="gramEnd"/>
      <w:r>
        <w:t xml:space="preserve"> issues and we'll do our best to help you. </w:t>
      </w:r>
    </w:p>
    <w:p w14:paraId="3E61DEB6" w14:textId="77777777" w:rsidR="00E971CF" w:rsidRDefault="00AE169A" w:rsidP="00F20888">
      <w:r>
        <w:lastRenderedPageBreak/>
        <w:t xml:space="preserve">If you are having any issues and you do miss part of the webinar, we are recording this webinar and it will be available on the CELA Webinars page a little bit later, potentially in at about a month from now after it's transcribed. But we do have a prerecorded webinar already there from about a month or two ago, so you could always watch that one if you feel </w:t>
      </w:r>
      <w:r>
        <w:t xml:space="preserve">as though you've missed out on any content. The structure of that one is about the same, </w:t>
      </w:r>
      <w:r>
        <w:t xml:space="preserve">or there's about the same amount of content, there are just a few things switched around here and there. </w:t>
      </w:r>
    </w:p>
    <w:p w14:paraId="3DDFF2EF" w14:textId="77777777" w:rsidR="0098374D" w:rsidRDefault="00AE169A" w:rsidP="00F20888">
      <w:r>
        <w:t xml:space="preserve">In terms of other accessibility features, if you prefer to use the keyboard shortcuts in Zoom to participate in the webinar, you can raise or lower your hand by selecting Alt+Y on a PC or Option+Y on a Mac. That'll raise your hand so that we can see if you have any questions, especially during the question period. If you need to mute or unmute yourself, you can press Alt+A on a PC or Command+Shift+A on a Mac. Or if you're joining us today by </w:t>
      </w:r>
      <w:proofErr w:type="gramStart"/>
      <w:r>
        <w:t>phone,  on</w:t>
      </w:r>
      <w:proofErr w:type="gramEnd"/>
      <w:r>
        <w:t xml:space="preserve"> the phone, you can press *9 </w:t>
      </w:r>
      <w:r>
        <w:t xml:space="preserve">to raise or lower your hand, and *6 to mute or unmute yourself. </w:t>
      </w:r>
    </w:p>
    <w:p w14:paraId="2A6473E7" w14:textId="77777777" w:rsidR="0098374D" w:rsidRDefault="00AE169A" w:rsidP="00F20888">
      <w:r>
        <w:t xml:space="preserve">Now, at the end of this webinar, we will have a survey that we would love for you to fill out. So that'll give us </w:t>
      </w:r>
      <w:proofErr w:type="gramStart"/>
      <w:r>
        <w:t>the heads</w:t>
      </w:r>
      <w:proofErr w:type="gramEnd"/>
      <w:r>
        <w:t xml:space="preserve"> up as to how well we're doing with the webinars, or if there's anything that we can do to improve. </w:t>
      </w:r>
    </w:p>
    <w:p w14:paraId="6ED7D56D" w14:textId="77777777" w:rsidR="0098374D" w:rsidRDefault="00AE169A" w:rsidP="00F20888">
      <w:r>
        <w:t xml:space="preserve">All right, so before getting started into the content, I'd like to start with a land acknowledgment for today. First, I'm going to address the icon that's on the slide right now. </w:t>
      </w:r>
      <w:proofErr w:type="gramStart"/>
      <w:r>
        <w:t>So</w:t>
      </w:r>
      <w:proofErr w:type="gramEnd"/>
      <w:r>
        <w:t xml:space="preserve"> this image was created to reflect Indigenous traditions, spirituality, inclusion, and diversity. At the center of the design, there’s a sun symbolizing the summer solstice, </w:t>
      </w:r>
      <w:r>
        <w:t xml:space="preserve">a time of celebration for many First Nations, Inuit, and Métis communities. And the design represents each Indigenous group with a distinct symbol. </w:t>
      </w:r>
      <w:proofErr w:type="gramStart"/>
      <w:r>
        <w:t>So</w:t>
      </w:r>
      <w:proofErr w:type="gramEnd"/>
      <w:r>
        <w:t xml:space="preserve"> the eagle for First Nations, the narwal for the Inuit, and the fiddle for Métis. And the different colours symbolize the four elements of nature: earth, water, fire, and air. So, a stream of colourful smoke flows through this design, reminding us of Indigenous spirituality, and reflecting the rich diversity of First Nations, Inuit, and Métis communities. </w:t>
      </w:r>
    </w:p>
    <w:p w14:paraId="611A18BA" w14:textId="77777777" w:rsidR="00B9316E" w:rsidRDefault="00AE169A" w:rsidP="00F20888">
      <w:r>
        <w:lastRenderedPageBreak/>
        <w:t xml:space="preserve">Now, as I am working from Toronto, Ontario, today, I will be reading off the land acknowledgment </w:t>
      </w:r>
      <w:r>
        <w:t xml:space="preserve">from where I personally work, I live and work in Toronto, the traditional territory of many nations, including the Mississaugas of the Credit, the Anishnabeg, the Chippewa, the Haudenosaunee, and the Wendat peoples. This territory is now home to many diverse First Nations, Inuit, and Métis peoples. This land is covered by Treaty 13 with the Mississaugas of </w:t>
      </w:r>
      <w:proofErr w:type="gramStart"/>
      <w:r>
        <w:t>the Credit</w:t>
      </w:r>
      <w:proofErr w:type="gramEnd"/>
      <w:r>
        <w:t>. Wherever we find ourselves today across Turtle Island, we can be grateful to the First Nations for their careful stewardship of the land. And</w:t>
      </w:r>
      <w:r>
        <w:t xml:space="preserve"> I thank you very much for joining in the land acknowledgment with me. </w:t>
      </w:r>
    </w:p>
    <w:p w14:paraId="2D5BBECE" w14:textId="47D7A011" w:rsidR="004A47EA" w:rsidRDefault="00730BBE" w:rsidP="00730BBE">
      <w:pPr>
        <w:pStyle w:val="Heading2"/>
      </w:pPr>
      <w:r>
        <w:t>What is CELA?</w:t>
      </w:r>
    </w:p>
    <w:p w14:paraId="336FC16A" w14:textId="202D01CD" w:rsidR="00730BBE" w:rsidRPr="00730BBE" w:rsidRDefault="00730BBE" w:rsidP="00730BBE">
      <w:r>
        <w:t>00:04:36</w:t>
      </w:r>
    </w:p>
    <w:p w14:paraId="2B1C3F39" w14:textId="77777777" w:rsidR="00730BBE" w:rsidRDefault="00AE169A" w:rsidP="00F20888">
      <w:r>
        <w:t xml:space="preserve">So now, if anyone happens to be new to CELA, I'm going to go over what our organization is about. So CELA is a national not-for-profit organization that provides accessible reading services to about 3 million people across Canada with print disabilities. </w:t>
      </w:r>
      <w:proofErr w:type="gramStart"/>
      <w:r>
        <w:t>So</w:t>
      </w:r>
      <w:proofErr w:type="gramEnd"/>
      <w:r>
        <w:t xml:space="preserve"> print disabilities encompass those who are blind or </w:t>
      </w:r>
      <w:proofErr w:type="gramStart"/>
      <w:r>
        <w:t>visually-impaired</w:t>
      </w:r>
      <w:proofErr w:type="gramEnd"/>
      <w:r>
        <w:t xml:space="preserve">, people with comprehension disabilities such as dyslexia, and those with physical disabilities that make it difficult to read a print book. </w:t>
      </w:r>
    </w:p>
    <w:p w14:paraId="1F725CD9" w14:textId="77777777" w:rsidR="006470E1" w:rsidRDefault="00AE169A" w:rsidP="00F20888">
      <w:proofErr w:type="gramStart"/>
      <w:r>
        <w:t>So</w:t>
      </w:r>
      <w:proofErr w:type="gramEnd"/>
      <w:r>
        <w:t xml:space="preserve"> our services ensure that people with print disabilities across the country are more able to fully participate in learning and work, community life, and contribute to social, cultural and economic development and success of their local and broader communities. And our mission is to support public libraries with accessible library collections, and to champion the fundamental right of Canadians with print disabilities to access media and reading materials in the format of their choice, such as braille, e-text</w:t>
      </w:r>
      <w:r>
        <w:t xml:space="preserve">, and/or audio. </w:t>
      </w:r>
    </w:p>
    <w:p w14:paraId="7782EEB7" w14:textId="77777777" w:rsidR="006470E1" w:rsidRDefault="00AE169A" w:rsidP="00F20888">
      <w:r>
        <w:t xml:space="preserve">So that's a little bit about CELA. So, now we're going to jump into talking about Accessible Reading Canada. </w:t>
      </w:r>
    </w:p>
    <w:p w14:paraId="0AC5CC43" w14:textId="627945C3" w:rsidR="006470E1" w:rsidRDefault="006470E1" w:rsidP="006470E1">
      <w:pPr>
        <w:pStyle w:val="Heading2"/>
      </w:pPr>
      <w:r>
        <w:t>Agenda</w:t>
      </w:r>
    </w:p>
    <w:p w14:paraId="57BAE0D8" w14:textId="63412BA7" w:rsidR="006470E1" w:rsidRPr="006470E1" w:rsidRDefault="006470E1" w:rsidP="006470E1">
      <w:r>
        <w:t>00:05:39</w:t>
      </w:r>
    </w:p>
    <w:p w14:paraId="2DB0A27E" w14:textId="77777777" w:rsidR="00A95AFF" w:rsidRDefault="00AE169A" w:rsidP="00F20888">
      <w:r>
        <w:t xml:space="preserve">So, today I'm going to talk a little bit about the smart speakers that you'll need </w:t>
      </w:r>
      <w:proofErr w:type="gramStart"/>
      <w:r>
        <w:t>in order to</w:t>
      </w:r>
      <w:proofErr w:type="gramEnd"/>
      <w:r>
        <w:t xml:space="preserve"> use the skill. I'll go over an overview of Accessible Reading Canada, talk about how the skill works, how you </w:t>
      </w:r>
      <w:r>
        <w:lastRenderedPageBreak/>
        <w:t xml:space="preserve">can get help with the skill, and then cover any questions that you might have at the end of the webinar as well. </w:t>
      </w:r>
    </w:p>
    <w:p w14:paraId="335C78C9" w14:textId="77777777" w:rsidR="00A95AFF" w:rsidRDefault="00AE169A" w:rsidP="00F20888">
      <w:r>
        <w:t xml:space="preserve">Now, I'm just going to give a quick warning as well. I'm going to be using what's known as the wake </w:t>
      </w:r>
      <w:proofErr w:type="gramStart"/>
      <w:r>
        <w:t>word  for</w:t>
      </w:r>
      <w:proofErr w:type="gramEnd"/>
      <w:r>
        <w:t xml:space="preserve"> these smart speakers throughout this presentation. </w:t>
      </w:r>
      <w:proofErr w:type="gramStart"/>
      <w:r>
        <w:t>So</w:t>
      </w:r>
      <w:proofErr w:type="gramEnd"/>
      <w:r>
        <w:t xml:space="preserve"> the wake word is “Alexa,” and that kind of turns on the device </w:t>
      </w:r>
      <w:proofErr w:type="gramStart"/>
      <w:r>
        <w:t>in order to</w:t>
      </w:r>
      <w:proofErr w:type="gramEnd"/>
      <w:r>
        <w:t xml:space="preserve"> listen to you and to hear your commands </w:t>
      </w:r>
      <w:r>
        <w:t xml:space="preserve">or to hear if you're searching for any information. </w:t>
      </w:r>
      <w:proofErr w:type="gramStart"/>
      <w:r>
        <w:t>So</w:t>
      </w:r>
      <w:proofErr w:type="gramEnd"/>
      <w:r>
        <w:t xml:space="preserve"> what this typically does </w:t>
      </w:r>
      <w:proofErr w:type="gramStart"/>
      <w:r>
        <w:t>is it</w:t>
      </w:r>
      <w:proofErr w:type="gramEnd"/>
      <w:r>
        <w:t xml:space="preserve"> triggers your device at home, since it's the default wake word. Unless you change it, “Alexa” is the word that will wake up your device. </w:t>
      </w:r>
    </w:p>
    <w:p w14:paraId="7684EADD" w14:textId="77777777" w:rsidR="00A95AFF" w:rsidRDefault="00AE169A" w:rsidP="00F20888">
      <w:proofErr w:type="gramStart"/>
      <w:r>
        <w:t>So</w:t>
      </w:r>
      <w:proofErr w:type="gramEnd"/>
      <w:r>
        <w:t xml:space="preserve"> if you have one of these devices at home, we recommend that you either wear headphones during this presentation so that the device cannot hear you, or you can mute your smart speaker so that it doesn't listen </w:t>
      </w:r>
      <w:proofErr w:type="gramStart"/>
      <w:r>
        <w:t>in on</w:t>
      </w:r>
      <w:proofErr w:type="gramEnd"/>
      <w:r>
        <w:t xml:space="preserve"> any conversations. Or you could just unplug your device for the duration of the webinar. So that's the way to mitigate your device from turning on all the time or trying to respond to commands as we're going through this webinar. </w:t>
      </w:r>
    </w:p>
    <w:p w14:paraId="57ADD87B" w14:textId="77777777" w:rsidR="00A95AFF" w:rsidRDefault="00AE169A" w:rsidP="00F20888">
      <w:proofErr w:type="gramStart"/>
      <w:r>
        <w:t>So</w:t>
      </w:r>
      <w:proofErr w:type="gramEnd"/>
      <w:r>
        <w:t xml:space="preserve"> this is your last chance and last warning</w:t>
      </w:r>
      <w:r>
        <w:t xml:space="preserve"> that we want you to mute your device so that it's not going off during the presentation, as we will use the term “Alexa” quite frequently throughout this webinar. </w:t>
      </w:r>
    </w:p>
    <w:p w14:paraId="02196F1B" w14:textId="77777777" w:rsidR="005066F0" w:rsidRDefault="00AE169A" w:rsidP="00F20888">
      <w:r>
        <w:t xml:space="preserve">All right, so let's go ahead and jump in. </w:t>
      </w:r>
    </w:p>
    <w:p w14:paraId="2BFEFA59" w14:textId="18A7B25D" w:rsidR="005066F0" w:rsidRDefault="005066F0" w:rsidP="005066F0">
      <w:pPr>
        <w:pStyle w:val="Heading2"/>
      </w:pPr>
      <w:r>
        <w:t>Alexa smart speakers</w:t>
      </w:r>
    </w:p>
    <w:p w14:paraId="33F4141D" w14:textId="37DD5531" w:rsidR="005066F0" w:rsidRPr="005066F0" w:rsidRDefault="005066F0" w:rsidP="005066F0">
      <w:r>
        <w:t>00:</w:t>
      </w:r>
      <w:r w:rsidR="003B7113">
        <w:t>07:09</w:t>
      </w:r>
    </w:p>
    <w:p w14:paraId="4C09F173" w14:textId="77777777" w:rsidR="003B7113" w:rsidRDefault="00AE169A" w:rsidP="00F20888">
      <w:proofErr w:type="gramStart"/>
      <w:r>
        <w:t>So</w:t>
      </w:r>
      <w:proofErr w:type="gramEnd"/>
      <w:r>
        <w:t xml:space="preserve"> if you haven't heard of them before, we will first cover Alexa smart speakers. </w:t>
      </w:r>
      <w:proofErr w:type="gramStart"/>
      <w:r>
        <w:t>So</w:t>
      </w:r>
      <w:proofErr w:type="gramEnd"/>
      <w:r>
        <w:t xml:space="preserve"> you may have heard of these before or seen these before, but these are speakers that operate with Amazon's voice-controlled assistant called Alexa. These are devices primarily from Amazon that combine a speaker with their virtual assistant. But Amazon's smart speakers are usually called Echos, and there are other kinds of speakers as well that are Alexa-enabled, but not necessarily from Amazon itself.</w:t>
      </w:r>
    </w:p>
    <w:p w14:paraId="346357EC" w14:textId="67B3E368" w:rsidR="001D5CB0" w:rsidRDefault="00AE169A" w:rsidP="00F20888">
      <w:r>
        <w:t xml:space="preserve">So, Amazon, or </w:t>
      </w:r>
      <w:proofErr w:type="gramStart"/>
      <w:r>
        <w:t>the Alexa</w:t>
      </w:r>
      <w:proofErr w:type="gramEnd"/>
      <w:r>
        <w:t>, can allow users to give voice commands so that it can control music playback, it can manage smart home devices like a thermometer or a thermostat, for example, It can also</w:t>
      </w:r>
      <w:r w:rsidR="003E4104">
        <w:t>--</w:t>
      </w:r>
    </w:p>
    <w:p w14:paraId="6230BA72" w14:textId="38557341" w:rsidR="001D5CB0" w:rsidRPr="0088713D" w:rsidRDefault="0088713D" w:rsidP="00F20888">
      <w:pPr>
        <w:rPr>
          <w:bCs/>
        </w:rPr>
      </w:pPr>
      <w:r w:rsidRPr="0088713D">
        <w:rPr>
          <w:bCs/>
        </w:rPr>
        <w:lastRenderedPageBreak/>
        <w:t>(</w:t>
      </w:r>
      <w:r w:rsidR="00AE169A" w:rsidRPr="0088713D">
        <w:rPr>
          <w:bCs/>
        </w:rPr>
        <w:t>Alexa chatters in background</w:t>
      </w:r>
      <w:r w:rsidRPr="0088713D">
        <w:rPr>
          <w:bCs/>
        </w:rPr>
        <w:t>)</w:t>
      </w:r>
    </w:p>
    <w:p w14:paraId="1065D840" w14:textId="77777777" w:rsidR="0088713D" w:rsidRDefault="0088713D" w:rsidP="00F20888">
      <w:r w:rsidRPr="0088713D">
        <w:rPr>
          <w:bCs/>
        </w:rPr>
        <w:t>--</w:t>
      </w:r>
      <w:r w:rsidR="00AE169A">
        <w:t xml:space="preserve">dim lights, for example. </w:t>
      </w:r>
      <w:r w:rsidR="00AE169A">
        <w:t xml:space="preserve">Oh, I'm sorry, I think my Alexa is going off. There we go. Let me unplug that. </w:t>
      </w:r>
    </w:p>
    <w:p w14:paraId="387B6A0C" w14:textId="77777777" w:rsidR="00191C2B" w:rsidRDefault="00AE169A" w:rsidP="00F20888">
      <w:r>
        <w:t xml:space="preserve">All right, so as I was saying, it can manage smart home devices, </w:t>
      </w:r>
      <w:r w:rsidR="0083127B">
        <w:t>i</w:t>
      </w:r>
      <w:r>
        <w:t xml:space="preserve">t can control music playback, or you can just ask your Alexa for some information as well. For example, “Alexa, how is the weather today?” </w:t>
      </w:r>
      <w:proofErr w:type="gramStart"/>
      <w:r>
        <w:t>Or,</w:t>
      </w:r>
      <w:proofErr w:type="gramEnd"/>
      <w:r>
        <w:t xml:space="preserve"> “Alexa, what is two plus two?” And it'll give you some information.</w:t>
      </w:r>
    </w:p>
    <w:p w14:paraId="2BB02FFA" w14:textId="77777777" w:rsidR="00226F87" w:rsidRDefault="00AE169A" w:rsidP="00F20888">
      <w:r>
        <w:t>So, most of these speakers range from about $40</w:t>
      </w:r>
      <w:r>
        <w:t xml:space="preserve"> to about $100 on the higher end, but that's if you want the bells and whistles. We </w:t>
      </w:r>
      <w:proofErr w:type="gramStart"/>
      <w:r>
        <w:t>actually recommend</w:t>
      </w:r>
      <w:proofErr w:type="gramEnd"/>
      <w:r>
        <w:t xml:space="preserve"> getting what's called the Echo Dots, which are smaller devices that are more inexpensive and easier to use. But you will need some kind of Alexa smart speaker </w:t>
      </w:r>
      <w:proofErr w:type="gramStart"/>
      <w:r>
        <w:t>in order to</w:t>
      </w:r>
      <w:proofErr w:type="gramEnd"/>
      <w:r>
        <w:t xml:space="preserve"> use the Accessible Reading Canada skill. </w:t>
      </w:r>
      <w:r>
        <w:t xml:space="preserve">So, you will need one of these to get started. </w:t>
      </w:r>
    </w:p>
    <w:p w14:paraId="60B1F17A" w14:textId="7AD3B9F4" w:rsidR="00226F87" w:rsidRDefault="00226F87" w:rsidP="00EC39C1">
      <w:pPr>
        <w:pStyle w:val="Heading3"/>
      </w:pPr>
      <w:r>
        <w:t>Where to buy an Alexa smart speaker</w:t>
      </w:r>
    </w:p>
    <w:p w14:paraId="38DDEF78" w14:textId="2CDF581E" w:rsidR="00226F87" w:rsidRPr="00226F87" w:rsidRDefault="00226F87" w:rsidP="00226F87">
      <w:r>
        <w:t>00:</w:t>
      </w:r>
      <w:r w:rsidR="00EC39C1">
        <w:t>08:44</w:t>
      </w:r>
    </w:p>
    <w:p w14:paraId="49AC61E9" w14:textId="77777777" w:rsidR="00EC39C1" w:rsidRDefault="00AE169A" w:rsidP="00F20888">
      <w:r>
        <w:t>Where you can get these, there are many places, so as you might think, you could buy them online at the Amazon Canada website, of course. You can also get them online on a website called Newegg, which also sells electronics such as Alexa devices. You can also go to electronic retailers such as Best Buy Canada, Canada Computers, or Staples. There are also home improvement retailers that would have this device, such as Canadian Tire, Home Depot, Rona or Lowe’s would also have some in stock, and then other ret</w:t>
      </w:r>
      <w:r>
        <w:t xml:space="preserve">ailers may have these devices as well. Walmart would likely have </w:t>
      </w:r>
      <w:proofErr w:type="gramStart"/>
      <w:r>
        <w:t>them</w:t>
      </w:r>
      <w:proofErr w:type="gramEnd"/>
      <w:r>
        <w:t xml:space="preserve"> and some Shoppers Drug Marts have them as well, or Pharmaprix if you’re in Quebec. </w:t>
      </w:r>
    </w:p>
    <w:p w14:paraId="0F109201" w14:textId="77777777" w:rsidR="00EC39C1" w:rsidRDefault="00AE169A" w:rsidP="00F20888">
      <w:proofErr w:type="gramStart"/>
      <w:r>
        <w:t>So</w:t>
      </w:r>
      <w:proofErr w:type="gramEnd"/>
      <w:r>
        <w:t xml:space="preserve"> you can go to any of these retailers </w:t>
      </w:r>
      <w:proofErr w:type="gramStart"/>
      <w:r>
        <w:t>in order to</w:t>
      </w:r>
      <w:proofErr w:type="gramEnd"/>
      <w:r>
        <w:t xml:space="preserve"> get your Alexa smart speaker. So, that's about the smart speaker itself. </w:t>
      </w:r>
    </w:p>
    <w:p w14:paraId="566CEEAC" w14:textId="10DD02EA" w:rsidR="00EC39C1" w:rsidRDefault="000B3464" w:rsidP="002C727F">
      <w:pPr>
        <w:pStyle w:val="Heading2"/>
      </w:pPr>
      <w:r>
        <w:t xml:space="preserve">About </w:t>
      </w:r>
      <w:r w:rsidR="002C727F">
        <w:t>Accessible Reading Canada</w:t>
      </w:r>
    </w:p>
    <w:p w14:paraId="02635DBB" w14:textId="51F44537" w:rsidR="002C727F" w:rsidRPr="002C727F" w:rsidRDefault="002C727F" w:rsidP="002C727F">
      <w:r>
        <w:t>00:09:32</w:t>
      </w:r>
    </w:p>
    <w:p w14:paraId="0BD3BB11" w14:textId="77777777" w:rsidR="002C727F" w:rsidRDefault="00AE169A" w:rsidP="00F20888">
      <w:r>
        <w:t xml:space="preserve">Let's talk about Accessible Reading Canada </w:t>
      </w:r>
      <w:r>
        <w:t xml:space="preserve">and what kind of service this is. So, if you haven't heard of them before, the different apps that you can put on an Alexa smart speaker are called skills. So, Alexa </w:t>
      </w:r>
      <w:r>
        <w:lastRenderedPageBreak/>
        <w:t xml:space="preserve">skills are voice-activated apps that add new functionalities to an Alexa-enabled device. This is very similar to getting an app onto your phone or using a browser extension, for example, on your computer. </w:t>
      </w:r>
    </w:p>
    <w:p w14:paraId="2A1B6085" w14:textId="77777777" w:rsidR="002C727F" w:rsidRDefault="00AE169A" w:rsidP="00F20888">
      <w:r>
        <w:t xml:space="preserve">So, your phone can already do many things, but if you need to do something special or add a new functionality, or if you just want to put a game on it, you can download apps to your phone, and it works the same way where it just expands </w:t>
      </w:r>
      <w:r>
        <w:t xml:space="preserve">what your phone can already do. </w:t>
      </w:r>
    </w:p>
    <w:p w14:paraId="2CDCCD75" w14:textId="77777777" w:rsidR="00954163" w:rsidRDefault="00AE169A" w:rsidP="00F20888">
      <w:r>
        <w:t xml:space="preserve">So, Alexa skills are the same way. They're just different kinds of apps that are voice-activated and they're built specifically for Alexa smart speakers. So, Alexa... </w:t>
      </w:r>
      <w:proofErr w:type="gramStart"/>
      <w:r>
        <w:t>Or,</w:t>
      </w:r>
      <w:proofErr w:type="gramEnd"/>
      <w:r>
        <w:t xml:space="preserve"> Accessible Reading Canada</w:t>
      </w:r>
      <w:r>
        <w:t xml:space="preserve"> is a free Alexa skill that allows CELA users to read audiobooks on their Alexa smart speaker. </w:t>
      </w:r>
    </w:p>
    <w:p w14:paraId="22F343DB" w14:textId="77777777" w:rsidR="00954163" w:rsidRDefault="00AE169A" w:rsidP="00F20888">
      <w:r>
        <w:t xml:space="preserve">Now, this service is available in both English and French. However, it's not multilingual. </w:t>
      </w:r>
      <w:proofErr w:type="gramStart"/>
      <w:r>
        <w:t>So</w:t>
      </w:r>
      <w:proofErr w:type="gramEnd"/>
      <w:r>
        <w:t xml:space="preserve"> if you have an Alexa device and you're using multilingual settings, this app will not work. It needs to either be configured in English or French. It cannot be </w:t>
      </w:r>
      <w:proofErr w:type="gramStart"/>
      <w:r>
        <w:t>English-French</w:t>
      </w:r>
      <w:proofErr w:type="gramEnd"/>
      <w:r>
        <w:t xml:space="preserve"> or </w:t>
      </w:r>
      <w:proofErr w:type="gramStart"/>
      <w:r>
        <w:t>French-English</w:t>
      </w:r>
      <w:proofErr w:type="gramEnd"/>
      <w:r>
        <w:t xml:space="preserve"> or any other language. It needs to either be in only English or only French for the skill to </w:t>
      </w:r>
      <w:proofErr w:type="gramStart"/>
      <w:r>
        <w:t>actually work</w:t>
      </w:r>
      <w:proofErr w:type="gramEnd"/>
      <w:r>
        <w:t xml:space="preserve">. </w:t>
      </w:r>
    </w:p>
    <w:p w14:paraId="1ABF8F91" w14:textId="77777777" w:rsidR="00C6000B" w:rsidRDefault="00AE169A" w:rsidP="00F20888">
      <w:r>
        <w:t xml:space="preserve">So, that's a bit about Accessible Reading Canada, so now I can tell you a bit about how Accessible Reading Canada works. </w:t>
      </w:r>
    </w:p>
    <w:p w14:paraId="30F9E5CE" w14:textId="307F2A97" w:rsidR="00C6000B" w:rsidRDefault="00C6000B" w:rsidP="00C6000B">
      <w:pPr>
        <w:pStyle w:val="Heading2"/>
      </w:pPr>
      <w:r>
        <w:t>What you need</w:t>
      </w:r>
    </w:p>
    <w:p w14:paraId="615ED393" w14:textId="6D48422F" w:rsidR="00C6000B" w:rsidRPr="00C6000B" w:rsidRDefault="00C6000B" w:rsidP="00C6000B">
      <w:r>
        <w:t>00:11:07</w:t>
      </w:r>
    </w:p>
    <w:p w14:paraId="7C4EB4F2" w14:textId="77777777" w:rsidR="009107A9" w:rsidRDefault="00AE169A" w:rsidP="00F20888">
      <w:r>
        <w:t xml:space="preserve">So, here are some things that you'll need if you want to get started. So, of course you will need your CELA account. You also need an Amazon.ca account. It needs to be specifically the Canadian Amazon account. It will not work with the American account. </w:t>
      </w:r>
      <w:proofErr w:type="gramStart"/>
      <w:r>
        <w:t>So</w:t>
      </w:r>
      <w:proofErr w:type="gramEnd"/>
      <w:r>
        <w:t xml:space="preserve"> accounts made from the American website, or any other Amazon website outside of Canada. </w:t>
      </w:r>
    </w:p>
    <w:p w14:paraId="4AE406C8" w14:textId="77777777" w:rsidR="009107A9" w:rsidRDefault="00AE169A" w:rsidP="00F20888">
      <w:r>
        <w:t xml:space="preserve">As I mentioned before, you will also need the Alexa smart speaker that is configured in either French or English, not multilingual. </w:t>
      </w:r>
      <w:r>
        <w:t xml:space="preserve">And you will need an internet connection. </w:t>
      </w:r>
    </w:p>
    <w:p w14:paraId="0DACDFC6" w14:textId="69BCB3C7" w:rsidR="00F71E40" w:rsidRDefault="00F71E40" w:rsidP="00F71E40">
      <w:pPr>
        <w:pStyle w:val="Heading3"/>
      </w:pPr>
      <w:r>
        <w:t>Help and resources</w:t>
      </w:r>
    </w:p>
    <w:p w14:paraId="0C54D74A" w14:textId="1750A18A" w:rsidR="00F71E40" w:rsidRPr="00F71E40" w:rsidRDefault="00F71E40" w:rsidP="00F71E40">
      <w:r>
        <w:t>00:11:40</w:t>
      </w:r>
    </w:p>
    <w:p w14:paraId="74E37336" w14:textId="77777777" w:rsidR="009107A9" w:rsidRDefault="00AE169A" w:rsidP="00F20888">
      <w:r>
        <w:lastRenderedPageBreak/>
        <w:t xml:space="preserve">Now, something that I will bring up here is we have a wonderful source, a wonderful bunch of resources available on the CELA website itself. </w:t>
      </w:r>
      <w:proofErr w:type="gramStart"/>
      <w:r>
        <w:t>So</w:t>
      </w:r>
      <w:proofErr w:type="gramEnd"/>
      <w:r>
        <w:t xml:space="preserve"> if you need any extra help as you're going through the set-up, or if you're going through the app itself, you can navigate to the Accessible Reading Canada Help page. </w:t>
      </w:r>
    </w:p>
    <w:p w14:paraId="0FEA706D" w14:textId="77777777" w:rsidR="009107A9" w:rsidRDefault="00AE169A" w:rsidP="00F20888">
      <w:r>
        <w:t xml:space="preserve">There's a shortcut if you go to the homepage of the CELA website and you scroll down to where it </w:t>
      </w:r>
      <w:proofErr w:type="gramStart"/>
      <w:r>
        <w:t>says</w:t>
      </w:r>
      <w:proofErr w:type="gramEnd"/>
      <w:r>
        <w:t xml:space="preserve"> “How to Read Books from CELA,” the very first link on there, called “Accessible Reading Canada for Alexa devices”, will bring you right to our support page. </w:t>
      </w:r>
    </w:p>
    <w:p w14:paraId="0C6AFC82" w14:textId="77777777" w:rsidR="008B7DDB" w:rsidRDefault="00AE169A" w:rsidP="00F20888">
      <w:r>
        <w:t xml:space="preserve">So, on the Accessible Reading Canada Help page, we have a lot of different materials, such as the user guide and command list. The command list is the list of commands that you can give to Alexa </w:t>
      </w:r>
      <w:proofErr w:type="gramStart"/>
      <w:r>
        <w:t>in order to</w:t>
      </w:r>
      <w:proofErr w:type="gramEnd"/>
      <w:r>
        <w:t xml:space="preserve"> navigate the skill. We’ll go over that in a moment. </w:t>
      </w:r>
    </w:p>
    <w:p w14:paraId="2C67336E" w14:textId="77777777" w:rsidR="008B7DDB" w:rsidRDefault="00AE169A" w:rsidP="00F20888">
      <w:r>
        <w:t>They also have a lot of video tutorials and audio demos for using the skill. There's also information on loaning Alexa devices at libraries, if there are any librarians here who are interested in loaning out those devices. And we also have an FAQ page and an area where you can find out how to get more help outside of the help page itself as well.</w:t>
      </w:r>
      <w:r w:rsidR="008B7DDB">
        <w:t xml:space="preserve"> </w:t>
      </w:r>
      <w:proofErr w:type="gramStart"/>
      <w:r>
        <w:t>So</w:t>
      </w:r>
      <w:proofErr w:type="gramEnd"/>
      <w:r>
        <w:t xml:space="preserve"> if you're ever confused, you can always go to the Accessible Reading Canada Help page. </w:t>
      </w:r>
    </w:p>
    <w:p w14:paraId="66A73E1B" w14:textId="20C7A544" w:rsidR="008B7DDB" w:rsidRDefault="009239F1" w:rsidP="009239F1">
      <w:pPr>
        <w:pStyle w:val="Heading2"/>
      </w:pPr>
      <w:r>
        <w:t>Connecting to CELA</w:t>
      </w:r>
      <w:r w:rsidR="004779CE">
        <w:t xml:space="preserve"> and adding books</w:t>
      </w:r>
    </w:p>
    <w:p w14:paraId="1204E380" w14:textId="173831C4" w:rsidR="009239F1" w:rsidRPr="009239F1" w:rsidRDefault="009239F1" w:rsidP="009239F1">
      <w:r>
        <w:t>00:12:55</w:t>
      </w:r>
    </w:p>
    <w:p w14:paraId="7E9489D6" w14:textId="77777777" w:rsidR="009239F1" w:rsidRDefault="00AE169A" w:rsidP="00F20888">
      <w:r>
        <w:t xml:space="preserve">All right, </w:t>
      </w:r>
      <w:proofErr w:type="gramStart"/>
      <w:r>
        <w:t>so with that being said, the</w:t>
      </w:r>
      <w:proofErr w:type="gramEnd"/>
      <w:r>
        <w:t xml:space="preserve"> way this works is, to get set up, you will first have to launch or activate the skill. </w:t>
      </w:r>
      <w:proofErr w:type="gramStart"/>
      <w:r>
        <w:t>So</w:t>
      </w:r>
      <w:proofErr w:type="gramEnd"/>
      <w:r>
        <w:t xml:space="preserve"> you can do this through the Alexa app, which would be on a phone or tablet, or you can do this from the Amazon website itself. </w:t>
      </w:r>
    </w:p>
    <w:p w14:paraId="6CBE4063" w14:textId="77777777" w:rsidR="009239F1" w:rsidRDefault="00AE169A" w:rsidP="00F20888">
      <w:r>
        <w:t xml:space="preserve">And what you need to do is you link your device so that your Amazon account has the CELA skill on it, you link that to your CELA account, and then from there, you can use the command list to navigate the skill. And there are detailed instructions on how to do this on the Accessible Reading Canada help page. And you can always call the Contact Centre if you're having additional issues. </w:t>
      </w:r>
    </w:p>
    <w:p w14:paraId="4290F6FE" w14:textId="77777777" w:rsidR="009239F1" w:rsidRDefault="00AE169A" w:rsidP="00F20888">
      <w:r>
        <w:t xml:space="preserve">So, if you're wondering how to get books on this Alexa device, thankfully, it's </w:t>
      </w:r>
      <w:proofErr w:type="gramStart"/>
      <w:r>
        <w:t>pretty straightforward</w:t>
      </w:r>
      <w:proofErr w:type="gramEnd"/>
      <w:r>
        <w:t xml:space="preserve">. </w:t>
      </w:r>
      <w:proofErr w:type="gramStart"/>
      <w:r>
        <w:t>So</w:t>
      </w:r>
      <w:proofErr w:type="gramEnd"/>
      <w:r>
        <w:t xml:space="preserve"> when you're trying to add </w:t>
      </w:r>
      <w:r>
        <w:lastRenderedPageBreak/>
        <w:t>books to your bookshelf,</w:t>
      </w:r>
      <w:r>
        <w:t xml:space="preserve"> it's the same way that you would add </w:t>
      </w:r>
      <w:r>
        <w:t xml:space="preserve">any books to your Direct to Player bookshelf normally. </w:t>
      </w:r>
    </w:p>
    <w:p w14:paraId="5F67CA72" w14:textId="77777777" w:rsidR="009239F1" w:rsidRDefault="00AE169A" w:rsidP="00F20888">
      <w:proofErr w:type="gramStart"/>
      <w:r>
        <w:t>So</w:t>
      </w:r>
      <w:proofErr w:type="gramEnd"/>
      <w:r>
        <w:t xml:space="preserve"> you would search for a title, or you could go to a recommendations page or a category. Once you find a title, </w:t>
      </w:r>
      <w:r>
        <w:t xml:space="preserve">you would choose the DAISY audio Direct to Player format. The title will appear on your CELA account bookshelf. And then from there, you would be able to access it on the Alexa skill. </w:t>
      </w:r>
    </w:p>
    <w:p w14:paraId="31C55384" w14:textId="77777777" w:rsidR="009239F1" w:rsidRDefault="00AE169A" w:rsidP="00F20888">
      <w:proofErr w:type="gramStart"/>
      <w:r>
        <w:t>So</w:t>
      </w:r>
      <w:proofErr w:type="gramEnd"/>
      <w:r>
        <w:t xml:space="preserve"> the Direct to Player bookshelf is directly linked</w:t>
      </w:r>
      <w:r>
        <w:t xml:space="preserve"> to the Accessible Reading Canada skill. </w:t>
      </w:r>
      <w:proofErr w:type="gramStart"/>
      <w:r>
        <w:t>So</w:t>
      </w:r>
      <w:proofErr w:type="gramEnd"/>
      <w:r>
        <w:t xml:space="preserve"> any titles that are available to be played through the Alexa smart speaker, they will be able to be played, or they </w:t>
      </w:r>
      <w:proofErr w:type="gramStart"/>
      <w:r>
        <w:t>would</w:t>
      </w:r>
      <w:proofErr w:type="gramEnd"/>
      <w:r>
        <w:t xml:space="preserve"> be appearing in your bookshelf through the skill itself as well.</w:t>
      </w:r>
    </w:p>
    <w:p w14:paraId="5A8700DE" w14:textId="77777777" w:rsidR="00834D82" w:rsidRDefault="00AE169A" w:rsidP="00F20888">
      <w:proofErr w:type="gramStart"/>
      <w:r>
        <w:t>So</w:t>
      </w:r>
      <w:proofErr w:type="gramEnd"/>
      <w:r>
        <w:t xml:space="preserve"> one thing I will note is that you will be able to access any human-narrated audiobooks from CELA. However, it will not be available to play any books from Bookshare or any of the audio magazines. It's also not a text-to-speech reader, </w:t>
      </w:r>
      <w:r>
        <w:t xml:space="preserve">so it won't be able to read anything that is only text-based. So that's something to keep in mind as you’re deciding what books to read </w:t>
      </w:r>
      <w:proofErr w:type="gramStart"/>
      <w:r>
        <w:t>off of</w:t>
      </w:r>
      <w:proofErr w:type="gramEnd"/>
      <w:r>
        <w:t xml:space="preserve"> your Alexa smart speaker. </w:t>
      </w:r>
    </w:p>
    <w:p w14:paraId="170FDD64" w14:textId="3E5891D7" w:rsidR="004779CE" w:rsidRDefault="004779CE" w:rsidP="004779CE">
      <w:pPr>
        <w:pStyle w:val="Heading2"/>
      </w:pPr>
      <w:r>
        <w:t>Skill menu</w:t>
      </w:r>
    </w:p>
    <w:p w14:paraId="0ADCDE44" w14:textId="37704C5D" w:rsidR="004779CE" w:rsidRPr="004779CE" w:rsidRDefault="004779CE" w:rsidP="004779CE">
      <w:r>
        <w:t>00:</w:t>
      </w:r>
      <w:r w:rsidR="00A17349">
        <w:t>14:50</w:t>
      </w:r>
    </w:p>
    <w:p w14:paraId="33B49485" w14:textId="77777777" w:rsidR="00774BDE" w:rsidRDefault="00AE169A" w:rsidP="00F20888">
      <w:r>
        <w:t xml:space="preserve">So, </w:t>
      </w:r>
      <w:proofErr w:type="gramStart"/>
      <w:r>
        <w:t>in order to</w:t>
      </w:r>
      <w:proofErr w:type="gramEnd"/>
      <w:r>
        <w:t xml:space="preserve"> navigate the skill, we can </w:t>
      </w:r>
      <w:proofErr w:type="gramStart"/>
      <w:r>
        <w:t>take a look</w:t>
      </w:r>
      <w:proofErr w:type="gramEnd"/>
      <w:r>
        <w:t xml:space="preserve"> at the different options you’ll have once you </w:t>
      </w:r>
      <w:proofErr w:type="gramStart"/>
      <w:r>
        <w:t>actually launch</w:t>
      </w:r>
      <w:proofErr w:type="gramEnd"/>
      <w:r>
        <w:t xml:space="preserve"> or activate the skill itself. </w:t>
      </w:r>
    </w:p>
    <w:p w14:paraId="27D4C1EE" w14:textId="77777777" w:rsidR="00774BDE" w:rsidRDefault="00AE169A" w:rsidP="00F20888">
      <w:r>
        <w:t>So, there are three main options that we'll go over today. One is Resume Books. Two, we have My Books, which has a submenu of Books in Progress and Bookshelf, and three, we have Browse Library, where you can search for titles or look through recommended book lists.</w:t>
      </w:r>
    </w:p>
    <w:p w14:paraId="7D3F728C" w14:textId="0AA34C09" w:rsidR="00265A41" w:rsidRDefault="00265A41" w:rsidP="00265A41">
      <w:pPr>
        <w:pStyle w:val="Heading3"/>
      </w:pPr>
      <w:r>
        <w:t>Resume books</w:t>
      </w:r>
    </w:p>
    <w:p w14:paraId="718C6A53" w14:textId="13C9F439" w:rsidR="00265A41" w:rsidRPr="00265A41" w:rsidRDefault="00265A41" w:rsidP="00265A41">
      <w:r>
        <w:t>00:15:17</w:t>
      </w:r>
    </w:p>
    <w:p w14:paraId="08EF7D5E" w14:textId="45AAE674" w:rsidR="00774BDE" w:rsidRDefault="00AE169A" w:rsidP="00F20888">
      <w:r>
        <w:t xml:space="preserve">So, let's start with option number one, Resume Books. So, here, if you go to Resume Book, this will resume your most recently played book </w:t>
      </w:r>
      <w:r>
        <w:t xml:space="preserve">on the Alexa device itself. </w:t>
      </w:r>
      <w:proofErr w:type="gramStart"/>
      <w:r>
        <w:t>So</w:t>
      </w:r>
      <w:proofErr w:type="gramEnd"/>
      <w:r>
        <w:t xml:space="preserve"> this will jump into playback where you </w:t>
      </w:r>
      <w:r>
        <w:lastRenderedPageBreak/>
        <w:t xml:space="preserve">can navigate chapters, you can increase or decrease volume, and you can also use your Alexa device as it normally is. </w:t>
      </w:r>
    </w:p>
    <w:p w14:paraId="034D1E35" w14:textId="77777777" w:rsidR="00774BDE" w:rsidRDefault="00AE169A" w:rsidP="00F20888">
      <w:proofErr w:type="gramStart"/>
      <w:r>
        <w:t>So</w:t>
      </w:r>
      <w:proofErr w:type="gramEnd"/>
      <w:r>
        <w:t xml:space="preserve"> you can still </w:t>
      </w:r>
      <w:proofErr w:type="gramStart"/>
      <w:r>
        <w:t>ask it for</w:t>
      </w:r>
      <w:proofErr w:type="gramEnd"/>
      <w:r>
        <w:t xml:space="preserve"> the weather or what two plus two is. You can still ask all the other questions during playback as well. </w:t>
      </w:r>
    </w:p>
    <w:p w14:paraId="15A47C12" w14:textId="77777777" w:rsidR="00E11AEC" w:rsidRDefault="00AE169A" w:rsidP="00F20888">
      <w:r>
        <w:t xml:space="preserve">Now, one thing to note is that not all audiobooks will be able to navigate chapters. That doesn't have to do with the Alexa smart speaker or with CELA, anything on CELA’s end, it has to do with the audio file that CELA receives from publishers, and not the skill itself. </w:t>
      </w:r>
      <w:proofErr w:type="gramStart"/>
      <w:r>
        <w:t>So</w:t>
      </w:r>
      <w:proofErr w:type="gramEnd"/>
      <w:r>
        <w:t xml:space="preserve"> some audiobooks are already divided into different </w:t>
      </w:r>
      <w:proofErr w:type="gramStart"/>
      <w:r>
        <w:t>chapters</w:t>
      </w:r>
      <w:proofErr w:type="gramEnd"/>
      <w:r>
        <w:t xml:space="preserve"> and some aren't. </w:t>
      </w:r>
      <w:proofErr w:type="gramStart"/>
      <w:r>
        <w:t>So</w:t>
      </w:r>
      <w:proofErr w:type="gramEnd"/>
      <w:r>
        <w:t xml:space="preserve"> if you </w:t>
      </w:r>
      <w:proofErr w:type="gramStart"/>
      <w:r>
        <w:t>aren't able to</w:t>
      </w:r>
      <w:proofErr w:type="gramEnd"/>
      <w:r>
        <w:t xml:space="preserve"> navigate chapters, that just has to do with the file itself, and it's not an issue with the device or with the skill. </w:t>
      </w:r>
    </w:p>
    <w:p w14:paraId="5752D891" w14:textId="77777777" w:rsidR="00E11AEC" w:rsidRDefault="00AE169A" w:rsidP="00F20888">
      <w:proofErr w:type="gramStart"/>
      <w:r>
        <w:t>So</w:t>
      </w:r>
      <w:proofErr w:type="gramEnd"/>
      <w:r>
        <w:t xml:space="preserve"> I want to show you a demonstration of what this will sound like once you are </w:t>
      </w:r>
      <w:proofErr w:type="gramStart"/>
      <w:r>
        <w:t>actually using</w:t>
      </w:r>
      <w:proofErr w:type="gramEnd"/>
      <w:r>
        <w:t xml:space="preserve"> the skill. </w:t>
      </w:r>
      <w:proofErr w:type="gramStart"/>
      <w:r>
        <w:t>So</w:t>
      </w:r>
      <w:proofErr w:type="gramEnd"/>
      <w:r>
        <w:t xml:space="preserve"> the commands that we’ll go over in this audio demonstration are “open” or “launch”, </w:t>
      </w:r>
      <w:r>
        <w:t xml:space="preserve">and so this is what you say to activate the skill through the Alexa smart speaker. You'll also hear “read” and “resume”. That's what you say if you want Alexa to start a playback of a title. And then “stop” and/or “quit”. And </w:t>
      </w:r>
      <w:proofErr w:type="gramStart"/>
      <w:r>
        <w:t>so</w:t>
      </w:r>
      <w:proofErr w:type="gramEnd"/>
      <w:r>
        <w:t xml:space="preserve"> either of those commands will stop or exit the playback itself. </w:t>
      </w:r>
    </w:p>
    <w:p w14:paraId="79AA9B71" w14:textId="77777777" w:rsidR="00E11AEC" w:rsidRDefault="00AE169A" w:rsidP="00F20888">
      <w:proofErr w:type="gramStart"/>
      <w:r>
        <w:t>So</w:t>
      </w:r>
      <w:proofErr w:type="gramEnd"/>
      <w:r>
        <w:t xml:space="preserve"> let's listen to what that will sound like. </w:t>
      </w:r>
    </w:p>
    <w:p w14:paraId="3FBC3880" w14:textId="1D5C9E8A" w:rsidR="001D5CB0" w:rsidRDefault="00AE169A" w:rsidP="00F20888">
      <w:r w:rsidRPr="00E11AEC">
        <w:rPr>
          <w:b/>
          <w:bCs/>
        </w:rPr>
        <w:t>Ioan</w:t>
      </w:r>
      <w:r w:rsidR="00E11AEC">
        <w:rPr>
          <w:b/>
          <w:bCs/>
        </w:rPr>
        <w:t>a:</w:t>
      </w:r>
      <w:r>
        <w:t xml:space="preserve"> Alexa, start Accessible Reading Canada. </w:t>
      </w:r>
    </w:p>
    <w:p w14:paraId="32D04F2F" w14:textId="77777777" w:rsidR="001D5CB0" w:rsidRDefault="00AE169A" w:rsidP="00F20888">
      <w:r>
        <w:rPr>
          <w:b/>
        </w:rPr>
        <w:t xml:space="preserve">Alexa: </w:t>
      </w:r>
      <w:r>
        <w:t xml:space="preserve">Would you like to resume your most recent book in progress, access your books, or browse the library? </w:t>
      </w:r>
    </w:p>
    <w:p w14:paraId="7C7A8FE4" w14:textId="77777777" w:rsidR="001D5CB0" w:rsidRDefault="00AE169A" w:rsidP="00F20888">
      <w:r>
        <w:rPr>
          <w:b/>
        </w:rPr>
        <w:t xml:space="preserve">Ioana: </w:t>
      </w:r>
      <w:r>
        <w:t xml:space="preserve">Resume. </w:t>
      </w:r>
    </w:p>
    <w:p w14:paraId="04EF2B85" w14:textId="3EA613B4" w:rsidR="001D5CB0" w:rsidRDefault="00E11AEC" w:rsidP="00F20888">
      <w:r>
        <w:rPr>
          <w:b/>
        </w:rPr>
        <w:t>N</w:t>
      </w:r>
      <w:r w:rsidR="00AE169A">
        <w:rPr>
          <w:b/>
        </w:rPr>
        <w:t xml:space="preserve">arrator: </w:t>
      </w:r>
      <w:r w:rsidR="00AE169A">
        <w:t xml:space="preserve">Suffering comes to us as an interrogator. It asks, </w:t>
      </w:r>
      <w:proofErr w:type="gramStart"/>
      <w:r w:rsidR="00AE169A">
        <w:t>who</w:t>
      </w:r>
      <w:proofErr w:type="gramEnd"/>
      <w:r w:rsidR="00AE169A">
        <w:t xml:space="preserve"> are you</w:t>
      </w:r>
      <w:proofErr w:type="gramStart"/>
      <w:r w:rsidR="00AE169A">
        <w:t>?</w:t>
      </w:r>
      <w:proofErr w:type="gramEnd"/>
      <w:r w:rsidR="00AE169A">
        <w:t xml:space="preserve"> </w:t>
      </w:r>
    </w:p>
    <w:p w14:paraId="6665535F" w14:textId="77777777" w:rsidR="001D5CB0" w:rsidRDefault="00AE169A" w:rsidP="00F20888">
      <w:r>
        <w:rPr>
          <w:b/>
        </w:rPr>
        <w:t xml:space="preserve">Ioana: </w:t>
      </w:r>
      <w:r>
        <w:t xml:space="preserve">Alexa, volume up. </w:t>
      </w:r>
    </w:p>
    <w:p w14:paraId="1ED5E026" w14:textId="1F133272" w:rsidR="001D5CB0" w:rsidRDefault="00E11AEC" w:rsidP="00F20888">
      <w:r>
        <w:rPr>
          <w:b/>
        </w:rPr>
        <w:t>N</w:t>
      </w:r>
      <w:r w:rsidR="00AE169A">
        <w:rPr>
          <w:b/>
        </w:rPr>
        <w:t xml:space="preserve">arrator: </w:t>
      </w:r>
      <w:r w:rsidR="00AE169A">
        <w:t xml:space="preserve">Part one: The </w:t>
      </w:r>
      <w:proofErr w:type="gramStart"/>
      <w:r w:rsidR="00AE169A">
        <w:t>unimaginable</w:t>
      </w:r>
      <w:proofErr w:type="gramEnd"/>
      <w:r w:rsidR="00AE169A">
        <w:t xml:space="preserve">. </w:t>
      </w:r>
      <w:r w:rsidR="00AE169A">
        <w:t>Chapter one-</w:t>
      </w:r>
    </w:p>
    <w:p w14:paraId="68C084F0" w14:textId="2E69258B" w:rsidR="001D5CB0" w:rsidRDefault="00E11AEC" w:rsidP="00F20888">
      <w:r>
        <w:rPr>
          <w:b/>
        </w:rPr>
        <w:t>Ioana</w:t>
      </w:r>
      <w:r w:rsidR="00AE169A">
        <w:rPr>
          <w:b/>
        </w:rPr>
        <w:t xml:space="preserve">: </w:t>
      </w:r>
      <w:r w:rsidR="00AE169A">
        <w:t xml:space="preserve">Alexa, </w:t>
      </w:r>
      <w:r w:rsidR="00AE169A">
        <w:t>stop.</w:t>
      </w:r>
      <w:r>
        <w:t xml:space="preserve"> </w:t>
      </w:r>
      <w:r w:rsidR="00AE169A">
        <w:t xml:space="preserve">Alexa, what's the weather? </w:t>
      </w:r>
    </w:p>
    <w:p w14:paraId="1FB5F2B0" w14:textId="77777777" w:rsidR="00E11AEC" w:rsidRDefault="00AE169A" w:rsidP="00F20888">
      <w:r>
        <w:rPr>
          <w:b/>
        </w:rPr>
        <w:t xml:space="preserve">Nicole: </w:t>
      </w:r>
      <w:r>
        <w:t xml:space="preserve">There we go. Oh, sorry about that. Oh, I think we're still... I think we just finished the video. There we go. All right, so there we go. </w:t>
      </w:r>
    </w:p>
    <w:p w14:paraId="0DF02E50" w14:textId="77777777" w:rsidR="00E11AEC" w:rsidRDefault="00AE169A" w:rsidP="00F20888">
      <w:proofErr w:type="gramStart"/>
      <w:r>
        <w:lastRenderedPageBreak/>
        <w:t>So</w:t>
      </w:r>
      <w:proofErr w:type="gramEnd"/>
      <w:r>
        <w:t xml:space="preserve"> you could hear that with “resume book” it'll jump into the book until you say “quit” or “stop”. One thing to note here is that once Alexa enters playback, you're technically no longer in the Accessible Reading Canada skill, because Alexa's playback feature is a separate function from other kinds of apps or skills that it holds. </w:t>
      </w:r>
      <w:proofErr w:type="gramStart"/>
      <w:r>
        <w:t>So</w:t>
      </w:r>
      <w:proofErr w:type="gramEnd"/>
      <w:r>
        <w:t xml:space="preserve"> </w:t>
      </w:r>
      <w:proofErr w:type="gramStart"/>
      <w:r>
        <w:t>in order to</w:t>
      </w:r>
      <w:proofErr w:type="gramEnd"/>
      <w:r>
        <w:t xml:space="preserve"> get back into the Accessible Reading Canada skill, you would have to reenter by saying “quit” to exit the </w:t>
      </w:r>
      <w:proofErr w:type="gramStart"/>
      <w:r>
        <w:t>playback, and</w:t>
      </w:r>
      <w:proofErr w:type="gramEnd"/>
      <w:r>
        <w:t xml:space="preserve"> then say “launch” or “open” </w:t>
      </w:r>
      <w:proofErr w:type="gramStart"/>
      <w:r>
        <w:t>in order to</w:t>
      </w:r>
      <w:proofErr w:type="gramEnd"/>
      <w:r>
        <w:t xml:space="preserve"> jump b</w:t>
      </w:r>
      <w:r>
        <w:t xml:space="preserve">ack into the Accessible Reading Canada skill. </w:t>
      </w:r>
    </w:p>
    <w:p w14:paraId="30AA05FD" w14:textId="77777777" w:rsidR="00E11AEC" w:rsidRDefault="00AE169A" w:rsidP="00F20888">
      <w:r>
        <w:t xml:space="preserve">So that's to resume a book. So, that's the first menu item that I mentioned before. </w:t>
      </w:r>
    </w:p>
    <w:p w14:paraId="6A218831" w14:textId="57DA301C" w:rsidR="00981583" w:rsidRDefault="00981583" w:rsidP="00981583">
      <w:pPr>
        <w:pStyle w:val="Heading3"/>
      </w:pPr>
      <w:r>
        <w:t xml:space="preserve">My </w:t>
      </w:r>
      <w:r w:rsidR="00453096">
        <w:t>b</w:t>
      </w:r>
      <w:r>
        <w:t>ooks</w:t>
      </w:r>
    </w:p>
    <w:p w14:paraId="3ABEBDB6" w14:textId="0CF8BFFE" w:rsidR="00981583" w:rsidRPr="00981583" w:rsidRDefault="00981583" w:rsidP="00981583">
      <w:r>
        <w:t>00:</w:t>
      </w:r>
      <w:r w:rsidR="00714DEF">
        <w:t>18:18</w:t>
      </w:r>
    </w:p>
    <w:p w14:paraId="59F76FC4" w14:textId="77777777" w:rsidR="00714DEF" w:rsidRDefault="00AE169A" w:rsidP="00F20888">
      <w:r>
        <w:t xml:space="preserve">Let's continue to My Books. This is the second option in the skill. I can see a hand </w:t>
      </w:r>
      <w:proofErr w:type="gramStart"/>
      <w:r>
        <w:t>is raised</w:t>
      </w:r>
      <w:proofErr w:type="gramEnd"/>
      <w:r>
        <w:t xml:space="preserve"> here. If it's just a question, then we can cover questions near the end. If you're not sure if you'll remember your question, then please type it in the chat. But I'd like to try and cover questions closer to the end of the webinar, if possible. </w:t>
      </w:r>
    </w:p>
    <w:p w14:paraId="6F7A5990" w14:textId="77777777" w:rsidR="00072BAA" w:rsidRDefault="00AE169A" w:rsidP="00F20888">
      <w:proofErr w:type="gramStart"/>
      <w:r>
        <w:t>So</w:t>
      </w:r>
      <w:proofErr w:type="gramEnd"/>
      <w:r>
        <w:t xml:space="preserve"> I'll continue here with My Books. In the My Book section, there are two submenu items. So, you can say “books in progress” and that’ll give you a list of up to four recent books that you started listening to on the skill itself, or you can say “bookshelf”, and this will list all of the books that are on your Direct to Player bookshelf, at least all the ones that you'll be able to listen to on the Accessible Reading Canada skill.</w:t>
      </w:r>
    </w:p>
    <w:p w14:paraId="3CB8D5BC" w14:textId="29990C51" w:rsidR="001D5CB0" w:rsidRDefault="00AE169A" w:rsidP="00F20888">
      <w:r>
        <w:t>So, the commands we’ll cover here are-- you'll hear “next” and “previous” to navigate the app. You'll hear “first”, and that's to go back to the beginning or the first option in a list of options that Alexa might give you in the skill. You'll hear “repeat”, and that's if you want Alexa to just repeat the same option that she gave you before. And then at any point, you can always say “main menu” and that command will jump back to the main menu, so the main three options that I mentioned before. So, let's lis</w:t>
      </w:r>
      <w:r>
        <w:t xml:space="preserve">ten to what that will sound like. </w:t>
      </w:r>
    </w:p>
    <w:p w14:paraId="19EC7261" w14:textId="77777777" w:rsidR="001D5CB0" w:rsidRDefault="00AE169A" w:rsidP="00F20888">
      <w:r>
        <w:rPr>
          <w:b/>
        </w:rPr>
        <w:t xml:space="preserve">Ioana: </w:t>
      </w:r>
      <w:r>
        <w:t xml:space="preserve">Alexa, start Accessible Reading Canada. </w:t>
      </w:r>
    </w:p>
    <w:p w14:paraId="1EECA7FD" w14:textId="77777777" w:rsidR="001D5CB0" w:rsidRDefault="00AE169A" w:rsidP="00F20888">
      <w:r>
        <w:rPr>
          <w:b/>
        </w:rPr>
        <w:t xml:space="preserve">Alexa: </w:t>
      </w:r>
      <w:r>
        <w:t xml:space="preserve">Would you like to resume your most recent book in progress, access your books, or browse the library? </w:t>
      </w:r>
    </w:p>
    <w:p w14:paraId="77F569F3" w14:textId="77777777" w:rsidR="001D5CB0" w:rsidRDefault="00AE169A" w:rsidP="00F20888">
      <w:r>
        <w:rPr>
          <w:b/>
        </w:rPr>
        <w:lastRenderedPageBreak/>
        <w:t xml:space="preserve">Ioana: </w:t>
      </w:r>
      <w:r>
        <w:t xml:space="preserve">My books. </w:t>
      </w:r>
    </w:p>
    <w:p w14:paraId="1CEE95B4" w14:textId="77777777" w:rsidR="001D5CB0" w:rsidRDefault="00AE169A" w:rsidP="00F20888">
      <w:r>
        <w:rPr>
          <w:b/>
        </w:rPr>
        <w:t xml:space="preserve">Alexa: </w:t>
      </w:r>
      <w:r>
        <w:t xml:space="preserve">Okay. Would you like to access your books in progress or browse your bookshelf? </w:t>
      </w:r>
    </w:p>
    <w:p w14:paraId="07F1C8C6" w14:textId="77777777" w:rsidR="001D5CB0" w:rsidRDefault="00AE169A" w:rsidP="00F20888">
      <w:r>
        <w:rPr>
          <w:b/>
        </w:rPr>
        <w:t xml:space="preserve">Ioana: </w:t>
      </w:r>
      <w:r>
        <w:t xml:space="preserve">Books in progress. </w:t>
      </w:r>
    </w:p>
    <w:p w14:paraId="61B0181D" w14:textId="77777777" w:rsidR="001D5CB0" w:rsidRDefault="00AE169A" w:rsidP="00F20888">
      <w:r>
        <w:rPr>
          <w:b/>
        </w:rPr>
        <w:t xml:space="preserve">Alexa: </w:t>
      </w:r>
      <w:r>
        <w:t xml:space="preserve">In progress. Your most recent book is The River is Waiting by Wally Lamb. Would you like to resume reading or skip to the next book? </w:t>
      </w:r>
    </w:p>
    <w:p w14:paraId="3B99F59D" w14:textId="77777777" w:rsidR="001D5CB0" w:rsidRDefault="00AE169A" w:rsidP="00F20888">
      <w:r>
        <w:rPr>
          <w:b/>
        </w:rPr>
        <w:t xml:space="preserve">Ioana: </w:t>
      </w:r>
      <w:r>
        <w:t xml:space="preserve">Next. </w:t>
      </w:r>
    </w:p>
    <w:p w14:paraId="1C706327" w14:textId="0390B57E" w:rsidR="001D5CB0" w:rsidRDefault="00072BAA" w:rsidP="00F20888">
      <w:r>
        <w:rPr>
          <w:b/>
        </w:rPr>
        <w:t>Nicole</w:t>
      </w:r>
      <w:r w:rsidR="00AE169A">
        <w:rPr>
          <w:b/>
        </w:rPr>
        <w:t xml:space="preserve">: </w:t>
      </w:r>
      <w:r w:rsidR="00AE169A">
        <w:t xml:space="preserve">My apologies. It just paused here. </w:t>
      </w:r>
    </w:p>
    <w:p w14:paraId="1E987DDA" w14:textId="09BF23D5" w:rsidR="001D5CB0" w:rsidRDefault="00072BAA" w:rsidP="00F20888">
      <w:r>
        <w:rPr>
          <w:b/>
        </w:rPr>
        <w:t>Alexa</w:t>
      </w:r>
      <w:r w:rsidR="00AE169A">
        <w:rPr>
          <w:b/>
        </w:rPr>
        <w:t xml:space="preserve">: </w:t>
      </w:r>
      <w:r w:rsidR="00AE169A">
        <w:t>The Adventure of Charlie</w:t>
      </w:r>
      <w:r>
        <w:t xml:space="preserve"> and his Wheat-Straw Hat: </w:t>
      </w:r>
      <w:r>
        <w:t xml:space="preserve">A </w:t>
      </w:r>
      <w:proofErr w:type="spellStart"/>
      <w:r>
        <w:t>Memorat</w:t>
      </w:r>
      <w:proofErr w:type="spellEnd"/>
      <w:r>
        <w:t xml:space="preserve"> by Berniece T. Hiser</w:t>
      </w:r>
      <w:r>
        <w:t>.</w:t>
      </w:r>
    </w:p>
    <w:p w14:paraId="5B20CDE4" w14:textId="2565EFC1" w:rsidR="001D5CB0" w:rsidRDefault="00072BAA" w:rsidP="00F20888">
      <w:r>
        <w:rPr>
          <w:b/>
        </w:rPr>
        <w:t>Nicole</w:t>
      </w:r>
      <w:r w:rsidR="00AE169A">
        <w:rPr>
          <w:b/>
        </w:rPr>
        <w:t xml:space="preserve">: </w:t>
      </w:r>
      <w:r w:rsidR="00AE169A">
        <w:t xml:space="preserve">There we go. </w:t>
      </w:r>
    </w:p>
    <w:p w14:paraId="2C23A3D9" w14:textId="4A2D32BD" w:rsidR="001D5CB0" w:rsidRDefault="00AE169A" w:rsidP="00F20888">
      <w:r>
        <w:rPr>
          <w:b/>
        </w:rPr>
        <w:t>Alexa:</w:t>
      </w:r>
      <w:r w:rsidR="00072BAA">
        <w:rPr>
          <w:b/>
        </w:rPr>
        <w:t xml:space="preserve"> </w:t>
      </w:r>
      <w:r>
        <w:t xml:space="preserve">Read or next book? </w:t>
      </w:r>
    </w:p>
    <w:p w14:paraId="6E5182C9" w14:textId="77777777" w:rsidR="001D5CB0" w:rsidRDefault="00AE169A" w:rsidP="00F20888">
      <w:r>
        <w:rPr>
          <w:b/>
        </w:rPr>
        <w:t xml:space="preserve">Ioana: </w:t>
      </w:r>
      <w:r>
        <w:t xml:space="preserve">First. </w:t>
      </w:r>
    </w:p>
    <w:p w14:paraId="481359BF" w14:textId="77777777" w:rsidR="001D5CB0" w:rsidRDefault="00AE169A" w:rsidP="00F20888">
      <w:r>
        <w:rPr>
          <w:b/>
        </w:rPr>
        <w:t xml:space="preserve">Alexa: </w:t>
      </w:r>
      <w:r>
        <w:t xml:space="preserve">You have four books in progress. Your most recent book is The River is Waiting by Wally Lamb. Would you like to resume reading or skip to the next book? </w:t>
      </w:r>
    </w:p>
    <w:p w14:paraId="2966D0A0" w14:textId="77777777" w:rsidR="001D5CB0" w:rsidRDefault="00AE169A" w:rsidP="00F20888">
      <w:r>
        <w:rPr>
          <w:b/>
        </w:rPr>
        <w:t xml:space="preserve">Ioana: </w:t>
      </w:r>
      <w:r>
        <w:t xml:space="preserve">Read. </w:t>
      </w:r>
    </w:p>
    <w:p w14:paraId="05E086EB" w14:textId="557A5CFF" w:rsidR="001D5CB0" w:rsidRDefault="0015752C" w:rsidP="00F20888">
      <w:r>
        <w:rPr>
          <w:b/>
        </w:rPr>
        <w:t>N</w:t>
      </w:r>
      <w:r w:rsidR="00AE169A">
        <w:rPr>
          <w:b/>
        </w:rPr>
        <w:t xml:space="preserve">arrator: </w:t>
      </w:r>
      <w:r w:rsidR="00AE169A">
        <w:t xml:space="preserve">Chapter one.  April 27th, 2017. It’s 6 a.m., and I'm the first one up. </w:t>
      </w:r>
      <w:r w:rsidR="00AE169A">
        <w:t>Spotify is playing that-</w:t>
      </w:r>
      <w:r w:rsidR="00F457D5">
        <w:t>-</w:t>
      </w:r>
    </w:p>
    <w:p w14:paraId="7296EDDB" w14:textId="5CA728DA" w:rsidR="001D5CB0" w:rsidRDefault="00F457D5" w:rsidP="00F20888">
      <w:r>
        <w:rPr>
          <w:b/>
        </w:rPr>
        <w:t>Ioana</w:t>
      </w:r>
      <w:r w:rsidR="00AE169A">
        <w:rPr>
          <w:b/>
        </w:rPr>
        <w:t xml:space="preserve">: </w:t>
      </w:r>
      <w:r w:rsidR="00AE169A">
        <w:t xml:space="preserve">Alexa, stop. </w:t>
      </w:r>
      <w:r w:rsidR="00AE169A">
        <w:t xml:space="preserve">Alexa, start Accessible Reading Canada. </w:t>
      </w:r>
    </w:p>
    <w:p w14:paraId="232FD5B5" w14:textId="77777777" w:rsidR="001D5CB0" w:rsidRDefault="00AE169A" w:rsidP="00F20888">
      <w:r>
        <w:rPr>
          <w:b/>
        </w:rPr>
        <w:t xml:space="preserve">Alexa: </w:t>
      </w:r>
      <w:r>
        <w:t xml:space="preserve">Would you like to resume </w:t>
      </w:r>
      <w:r>
        <w:t xml:space="preserve">your most recent book in progress, access your books, or browse the library? </w:t>
      </w:r>
    </w:p>
    <w:p w14:paraId="7D265100" w14:textId="77777777" w:rsidR="001D5CB0" w:rsidRDefault="00AE169A" w:rsidP="00F20888">
      <w:r>
        <w:rPr>
          <w:b/>
        </w:rPr>
        <w:t xml:space="preserve">Ioana: </w:t>
      </w:r>
      <w:r>
        <w:t xml:space="preserve">My books. </w:t>
      </w:r>
    </w:p>
    <w:p w14:paraId="41FE5B72" w14:textId="77777777" w:rsidR="001D5CB0" w:rsidRDefault="00AE169A" w:rsidP="00F20888">
      <w:r>
        <w:rPr>
          <w:b/>
        </w:rPr>
        <w:t xml:space="preserve">Alexa: </w:t>
      </w:r>
      <w:r>
        <w:t xml:space="preserve">Okay. Would you like to access your books in progress or browse your bookshelf? </w:t>
      </w:r>
    </w:p>
    <w:p w14:paraId="5606F45D" w14:textId="77777777" w:rsidR="001D5CB0" w:rsidRDefault="00AE169A" w:rsidP="00F20888">
      <w:r>
        <w:rPr>
          <w:b/>
        </w:rPr>
        <w:t xml:space="preserve">Ioana: </w:t>
      </w:r>
      <w:r>
        <w:t xml:space="preserve">Bookshelf. </w:t>
      </w:r>
    </w:p>
    <w:p w14:paraId="63D9665B" w14:textId="4F696808" w:rsidR="001D5CB0" w:rsidRDefault="00AE169A" w:rsidP="00F20888">
      <w:r>
        <w:rPr>
          <w:b/>
        </w:rPr>
        <w:lastRenderedPageBreak/>
        <w:t>Alex</w:t>
      </w:r>
      <w:r w:rsidR="00F457D5">
        <w:rPr>
          <w:b/>
        </w:rPr>
        <w:t>a</w:t>
      </w:r>
      <w:r>
        <w:rPr>
          <w:b/>
        </w:rPr>
        <w:t xml:space="preserve">: </w:t>
      </w:r>
      <w:r>
        <w:t xml:space="preserve">You have eight books on your bookshelf. First book, Small Great Things by Jodi Picoult. Would you like to start reading or </w:t>
      </w:r>
      <w:proofErr w:type="gramStart"/>
      <w:r>
        <w:t>skip to</w:t>
      </w:r>
      <w:proofErr w:type="gramEnd"/>
      <w:r>
        <w:t xml:space="preserve"> the next book? </w:t>
      </w:r>
    </w:p>
    <w:p w14:paraId="26389158" w14:textId="77777777" w:rsidR="001D5CB0" w:rsidRDefault="00AE169A" w:rsidP="00F20888">
      <w:r>
        <w:rPr>
          <w:b/>
        </w:rPr>
        <w:t xml:space="preserve">Ioana: </w:t>
      </w:r>
      <w:r>
        <w:t xml:space="preserve">Repeat. </w:t>
      </w:r>
    </w:p>
    <w:p w14:paraId="632CA01A" w14:textId="77777777" w:rsidR="001D5CB0" w:rsidRDefault="00AE169A" w:rsidP="00F20888">
      <w:r>
        <w:rPr>
          <w:b/>
        </w:rPr>
        <w:t xml:space="preserve">Alexa: </w:t>
      </w:r>
      <w:r>
        <w:t xml:space="preserve">You have eight books on your bookshelf. First book, Small Great Things by Jodi Picoult. Would you like to start reading or </w:t>
      </w:r>
      <w:proofErr w:type="gramStart"/>
      <w:r>
        <w:t>skip to</w:t>
      </w:r>
      <w:proofErr w:type="gramEnd"/>
      <w:r>
        <w:t xml:space="preserve"> the next book? </w:t>
      </w:r>
    </w:p>
    <w:p w14:paraId="4206FC0F" w14:textId="77777777" w:rsidR="001D5CB0" w:rsidRDefault="00AE169A" w:rsidP="00F20888">
      <w:r>
        <w:rPr>
          <w:b/>
        </w:rPr>
        <w:t xml:space="preserve">Ioana: </w:t>
      </w:r>
      <w:r>
        <w:t xml:space="preserve">Main menu. </w:t>
      </w:r>
    </w:p>
    <w:p w14:paraId="21009388" w14:textId="77777777" w:rsidR="001D5CB0" w:rsidRDefault="00AE169A" w:rsidP="00F20888">
      <w:r>
        <w:rPr>
          <w:b/>
        </w:rPr>
        <w:t xml:space="preserve">Alexa: </w:t>
      </w:r>
      <w:r>
        <w:t xml:space="preserve">Would you like to resume your most recent book in progress, access your books, or browse the library? </w:t>
      </w:r>
    </w:p>
    <w:p w14:paraId="2E289835" w14:textId="77777777" w:rsidR="001D5CB0" w:rsidRDefault="00AE169A" w:rsidP="00F20888">
      <w:r>
        <w:rPr>
          <w:b/>
        </w:rPr>
        <w:t xml:space="preserve">Ioana: </w:t>
      </w:r>
      <w:r>
        <w:t xml:space="preserve">Stop. </w:t>
      </w:r>
    </w:p>
    <w:p w14:paraId="6663EDE3" w14:textId="77777777" w:rsidR="001D5CB0" w:rsidRDefault="00AE169A" w:rsidP="00F20888">
      <w:r>
        <w:rPr>
          <w:b/>
        </w:rPr>
        <w:t xml:space="preserve">Alexa: </w:t>
      </w:r>
      <w:r>
        <w:t xml:space="preserve">Got it. Goodbye. </w:t>
      </w:r>
    </w:p>
    <w:p w14:paraId="3F4205C3" w14:textId="2730CD35" w:rsidR="003531EE" w:rsidRDefault="003E3F8E" w:rsidP="003E3F8E">
      <w:pPr>
        <w:pStyle w:val="Heading3"/>
      </w:pPr>
      <w:r>
        <w:t>Browse library</w:t>
      </w:r>
    </w:p>
    <w:p w14:paraId="279262DA" w14:textId="23044DDA" w:rsidR="003E3F8E" w:rsidRPr="003E3F8E" w:rsidRDefault="003E3F8E" w:rsidP="003E3F8E">
      <w:r>
        <w:t>00:</w:t>
      </w:r>
      <w:r w:rsidR="00453096">
        <w:t>21:48</w:t>
      </w:r>
    </w:p>
    <w:p w14:paraId="571418C7" w14:textId="77777777" w:rsidR="00453096" w:rsidRDefault="00AE169A" w:rsidP="00F20888">
      <w:r>
        <w:rPr>
          <w:b/>
        </w:rPr>
        <w:t xml:space="preserve">Nicole: </w:t>
      </w:r>
      <w:r>
        <w:t xml:space="preserve">There you go, that's the demonstration for the My Books section, and we'll go to the very last option, the Browse Library option. So, here, you can search for titles by title, author, or title and author, which you'll hear in the demonstration, or you can go to Recommend Books, and this will give you a short list of staff-selected books, so some recommendations from CELA staff. </w:t>
      </w:r>
    </w:p>
    <w:p w14:paraId="6F539316" w14:textId="77777777" w:rsidR="00453096" w:rsidRDefault="00AE169A" w:rsidP="00F20888">
      <w:r>
        <w:t>So, here you'll hear the commands “search”, which will search for a book, “summary”, which will give you the summary of a title, you'll hear the “help” command, which you can use any time while you're in the skill, so anywhere except for playback, you'll be able to use the “help” command, which will give you some contextual help as to where you are in the skill and some options that you have at any given point, and you'll hear “go back”, which will go back to whatever previous menu you were at before you we</w:t>
      </w:r>
      <w:r>
        <w:t xml:space="preserve">nt to a different section of the Accessible Reading Canada skill. </w:t>
      </w:r>
    </w:p>
    <w:p w14:paraId="22AA05FE" w14:textId="39077D02" w:rsidR="001D5CB0" w:rsidRDefault="00AE169A" w:rsidP="00F20888">
      <w:proofErr w:type="gramStart"/>
      <w:r>
        <w:t>So</w:t>
      </w:r>
      <w:proofErr w:type="gramEnd"/>
      <w:r>
        <w:t xml:space="preserve"> let's hear how to search for a title or hear some recommended books. </w:t>
      </w:r>
    </w:p>
    <w:p w14:paraId="6FB4A3A8" w14:textId="77777777" w:rsidR="001D5CB0" w:rsidRDefault="00AE169A" w:rsidP="00F20888">
      <w:r>
        <w:rPr>
          <w:b/>
        </w:rPr>
        <w:t xml:space="preserve">Ioana: </w:t>
      </w:r>
      <w:r>
        <w:t xml:space="preserve">Alexa, start Accessible Reading Canada. </w:t>
      </w:r>
    </w:p>
    <w:p w14:paraId="7FF761AF" w14:textId="77777777" w:rsidR="001D5CB0" w:rsidRDefault="00AE169A" w:rsidP="00F20888">
      <w:r>
        <w:rPr>
          <w:b/>
        </w:rPr>
        <w:lastRenderedPageBreak/>
        <w:t xml:space="preserve">Alexa: </w:t>
      </w:r>
      <w:r>
        <w:t xml:space="preserve">Would you like to resume your most recent book in progress, access your books, or browse the library? </w:t>
      </w:r>
    </w:p>
    <w:p w14:paraId="506B67F1" w14:textId="77777777" w:rsidR="001D5CB0" w:rsidRDefault="00AE169A" w:rsidP="00F20888">
      <w:r>
        <w:rPr>
          <w:b/>
        </w:rPr>
        <w:t xml:space="preserve">Ioana: </w:t>
      </w:r>
      <w:r>
        <w:t xml:space="preserve">Library. </w:t>
      </w:r>
    </w:p>
    <w:p w14:paraId="437F5BA5" w14:textId="4BE961F6" w:rsidR="001D5CB0" w:rsidRDefault="00AE169A" w:rsidP="00F20888">
      <w:r>
        <w:rPr>
          <w:b/>
        </w:rPr>
        <w:t xml:space="preserve">Alexa: </w:t>
      </w:r>
      <w:r>
        <w:t xml:space="preserve">Okay. </w:t>
      </w:r>
      <w:r>
        <w:t xml:space="preserve">Would you like to </w:t>
      </w:r>
      <w:proofErr w:type="gramStart"/>
      <w:r>
        <w:t>hear</w:t>
      </w:r>
      <w:proofErr w:type="gramEnd"/>
      <w:r>
        <w:t xml:space="preserve"> our recommended </w:t>
      </w:r>
      <w:proofErr w:type="gramStart"/>
      <w:r>
        <w:t>books  or</w:t>
      </w:r>
      <w:proofErr w:type="gramEnd"/>
      <w:r>
        <w:t xml:space="preserve"> </w:t>
      </w:r>
      <w:proofErr w:type="gramStart"/>
      <w:r>
        <w:t>perform a search</w:t>
      </w:r>
      <w:proofErr w:type="gramEnd"/>
      <w:r>
        <w:t xml:space="preserve">? </w:t>
      </w:r>
    </w:p>
    <w:p w14:paraId="07EBB3A5" w14:textId="77777777" w:rsidR="001D5CB0" w:rsidRDefault="00AE169A" w:rsidP="00F20888">
      <w:r>
        <w:rPr>
          <w:b/>
        </w:rPr>
        <w:t xml:space="preserve">Ioana: </w:t>
      </w:r>
      <w:r>
        <w:t xml:space="preserve">Help. </w:t>
      </w:r>
    </w:p>
    <w:p w14:paraId="7857673A" w14:textId="77777777" w:rsidR="001D5CB0" w:rsidRDefault="00AE169A" w:rsidP="00F20888">
      <w:r>
        <w:rPr>
          <w:b/>
        </w:rPr>
        <w:t xml:space="preserve">Alexa: </w:t>
      </w:r>
      <w:r>
        <w:t xml:space="preserve">To hear our book recommendations, say “recommendations”. To search for a book, say “search”. To return to the main menu, say “main menu”. </w:t>
      </w:r>
    </w:p>
    <w:p w14:paraId="4C20154E" w14:textId="77777777" w:rsidR="001D5CB0" w:rsidRDefault="00AE169A" w:rsidP="00F20888">
      <w:r>
        <w:rPr>
          <w:b/>
        </w:rPr>
        <w:t xml:space="preserve">Ioana: </w:t>
      </w:r>
      <w:r>
        <w:t xml:space="preserve">Search “The man who mistook his wife for a hat.” </w:t>
      </w:r>
    </w:p>
    <w:p w14:paraId="05DE2748" w14:textId="77777777" w:rsidR="001D5CB0" w:rsidRDefault="00AE169A" w:rsidP="00F20888">
      <w:r>
        <w:rPr>
          <w:b/>
        </w:rPr>
        <w:t xml:space="preserve">Alexa: </w:t>
      </w:r>
      <w:r>
        <w:t xml:space="preserve">First result, The Man Who Mistook his Wife for a Hat and Other Clinical Tales. And Other Clinical Tales by Oliver Sacks. Would you like to hear a summary, start reading, or skip to the next result? </w:t>
      </w:r>
    </w:p>
    <w:p w14:paraId="3695B5BF" w14:textId="77777777" w:rsidR="001D5CB0" w:rsidRDefault="00AE169A" w:rsidP="00F20888">
      <w:r>
        <w:rPr>
          <w:b/>
        </w:rPr>
        <w:t xml:space="preserve">Ioana: </w:t>
      </w:r>
      <w:r>
        <w:t xml:space="preserve">Go back. </w:t>
      </w:r>
    </w:p>
    <w:p w14:paraId="286A29E5" w14:textId="77777777" w:rsidR="001D5CB0" w:rsidRDefault="00AE169A" w:rsidP="00F20888">
      <w:r>
        <w:rPr>
          <w:b/>
        </w:rPr>
        <w:t xml:space="preserve">Alexa: </w:t>
      </w:r>
      <w:r>
        <w:t xml:space="preserve">Would you like to resume your most recent book in progress, access your books, or browse the library? </w:t>
      </w:r>
    </w:p>
    <w:p w14:paraId="5631BDAE" w14:textId="77777777" w:rsidR="00AE79C9" w:rsidRDefault="00AE169A" w:rsidP="00F20888">
      <w:r>
        <w:rPr>
          <w:b/>
        </w:rPr>
        <w:t xml:space="preserve">Ioana: </w:t>
      </w:r>
      <w:r>
        <w:t xml:space="preserve">Library. </w:t>
      </w:r>
    </w:p>
    <w:p w14:paraId="0BD5F0F0" w14:textId="637667AC" w:rsidR="001D5CB0" w:rsidRDefault="00AE79C9" w:rsidP="00F20888">
      <w:r>
        <w:rPr>
          <w:b/>
          <w:bCs/>
        </w:rPr>
        <w:t xml:space="preserve">Alexa: </w:t>
      </w:r>
      <w:r w:rsidR="00AE169A">
        <w:t xml:space="preserve">Okay, would you like to hear our recommended books or perform a search? </w:t>
      </w:r>
    </w:p>
    <w:p w14:paraId="2988EA40" w14:textId="77777777" w:rsidR="001D5CB0" w:rsidRDefault="00AE169A" w:rsidP="00F20888">
      <w:r>
        <w:rPr>
          <w:b/>
        </w:rPr>
        <w:t xml:space="preserve">Ioana: </w:t>
      </w:r>
      <w:r>
        <w:t xml:space="preserve">Recommendations. </w:t>
      </w:r>
    </w:p>
    <w:p w14:paraId="048F6289" w14:textId="77777777" w:rsidR="001D5CB0" w:rsidRDefault="00AE169A" w:rsidP="00F20888">
      <w:r>
        <w:rPr>
          <w:b/>
        </w:rPr>
        <w:t xml:space="preserve">Alexa: </w:t>
      </w:r>
      <w:r>
        <w:t xml:space="preserve">CELA regularly updates its list of recommended books. Would you like to explore it?  </w:t>
      </w:r>
    </w:p>
    <w:p w14:paraId="0BC3C79D" w14:textId="77777777" w:rsidR="001D5CB0" w:rsidRDefault="00AE169A" w:rsidP="00F20888">
      <w:r>
        <w:rPr>
          <w:b/>
        </w:rPr>
        <w:t xml:space="preserve">Ioana: </w:t>
      </w:r>
      <w:r>
        <w:t xml:space="preserve">Yes. </w:t>
      </w:r>
    </w:p>
    <w:p w14:paraId="70CD7B18" w14:textId="77777777" w:rsidR="001D5CB0" w:rsidRDefault="00AE169A" w:rsidP="00F20888">
      <w:r>
        <w:rPr>
          <w:b/>
        </w:rPr>
        <w:t xml:space="preserve">Alexa: </w:t>
      </w:r>
      <w:r>
        <w:t xml:space="preserve">I have three recommended books. First book, The Story of ABBA: Melancholy Undercover by Jan Gradvall. Summary, read, or next? </w:t>
      </w:r>
    </w:p>
    <w:p w14:paraId="15F8363E" w14:textId="77777777" w:rsidR="001D5CB0" w:rsidRDefault="00AE169A" w:rsidP="00F20888">
      <w:r>
        <w:rPr>
          <w:b/>
        </w:rPr>
        <w:t xml:space="preserve">Ioana: </w:t>
      </w:r>
      <w:r>
        <w:t xml:space="preserve">Summary. </w:t>
      </w:r>
    </w:p>
    <w:p w14:paraId="7F0B82D7" w14:textId="165AA287" w:rsidR="001D5CB0" w:rsidRDefault="00AE169A" w:rsidP="00F20888">
      <w:r>
        <w:rPr>
          <w:b/>
        </w:rPr>
        <w:lastRenderedPageBreak/>
        <w:t xml:space="preserve">Alexa: </w:t>
      </w:r>
      <w:r>
        <w:t>Through exclusive interviews and over a decade of deep research, renowned music journalist Jan Gradvall explores the secrets to ABBA’s success.</w:t>
      </w:r>
      <w:r w:rsidR="004816EC">
        <w:t xml:space="preserve"> </w:t>
      </w:r>
      <w:r>
        <w:t>There has never been a group like ABBA-</w:t>
      </w:r>
    </w:p>
    <w:p w14:paraId="77A77D65" w14:textId="49CC153D" w:rsidR="001D5CB0" w:rsidRDefault="004816EC" w:rsidP="00F20888">
      <w:r>
        <w:rPr>
          <w:b/>
        </w:rPr>
        <w:t>Ioana</w:t>
      </w:r>
      <w:r w:rsidR="00AE169A">
        <w:rPr>
          <w:b/>
        </w:rPr>
        <w:t xml:space="preserve">: </w:t>
      </w:r>
      <w:r w:rsidR="00AE169A">
        <w:t xml:space="preserve">Alexa, read. </w:t>
      </w:r>
    </w:p>
    <w:p w14:paraId="6F827F4E" w14:textId="7E8128E6" w:rsidR="001D5CB0" w:rsidRDefault="004816EC" w:rsidP="00F20888">
      <w:r>
        <w:rPr>
          <w:b/>
        </w:rPr>
        <w:t>N</w:t>
      </w:r>
      <w:r w:rsidR="00AE169A">
        <w:rPr>
          <w:b/>
        </w:rPr>
        <w:t xml:space="preserve">arrator 2: </w:t>
      </w:r>
      <w:r w:rsidR="00AE169A">
        <w:t xml:space="preserve">The Story of ABBA: Melancholy Undercover. </w:t>
      </w:r>
    </w:p>
    <w:p w14:paraId="7C5AB7A9" w14:textId="77777777" w:rsidR="001D5CB0" w:rsidRDefault="00AE169A" w:rsidP="00F20888">
      <w:r>
        <w:rPr>
          <w:b/>
        </w:rPr>
        <w:t xml:space="preserve">Ioana: </w:t>
      </w:r>
      <w:r>
        <w:t xml:space="preserve">Alexa, stop. </w:t>
      </w:r>
    </w:p>
    <w:p w14:paraId="6C1303BE" w14:textId="77777777" w:rsidR="00A54B97" w:rsidRDefault="00AE169A" w:rsidP="00F20888">
      <w:r>
        <w:rPr>
          <w:b/>
        </w:rPr>
        <w:t xml:space="preserve">Nicole: </w:t>
      </w:r>
      <w:r>
        <w:t xml:space="preserve">There we go. </w:t>
      </w:r>
      <w:r>
        <w:t xml:space="preserve">All right, got some sneak peeks for some other titles that we have upcoming, or some recommended books that we already have. All right. </w:t>
      </w:r>
    </w:p>
    <w:p w14:paraId="3D3ECC7F" w14:textId="7C8E3436" w:rsidR="00A54B97" w:rsidRDefault="00A54B97" w:rsidP="00A54B97">
      <w:pPr>
        <w:pStyle w:val="Heading3"/>
      </w:pPr>
      <w:r>
        <w:t>Stacked commands</w:t>
      </w:r>
    </w:p>
    <w:p w14:paraId="00FBB7E6" w14:textId="1F482577" w:rsidR="00A54B97" w:rsidRPr="00A54B97" w:rsidRDefault="00A54B97" w:rsidP="00A54B97">
      <w:r>
        <w:t>00:</w:t>
      </w:r>
      <w:r w:rsidR="00657A6E">
        <w:t>24:43</w:t>
      </w:r>
    </w:p>
    <w:p w14:paraId="4F0523B2" w14:textId="77777777" w:rsidR="006E19E1" w:rsidRDefault="00AE169A" w:rsidP="00F20888">
      <w:r>
        <w:t xml:space="preserve">So, the last thing I want to show you and give you an audio demonstration of is something called stacked commands. So, this is our term for commands where you give two commands within one prompt or within one sentence, for example. So, this can ask Alexa to perform sequential commands. </w:t>
      </w:r>
    </w:p>
    <w:p w14:paraId="2D7EABCC" w14:textId="77777777" w:rsidR="006E19E1" w:rsidRDefault="00AE169A" w:rsidP="00F20888">
      <w:r>
        <w:t xml:space="preserve">So, an example would be saying, “Alexa, launch Accessible Reading Canada and search The Hunger Games.” </w:t>
      </w:r>
      <w:proofErr w:type="gramStart"/>
      <w:r>
        <w:t>So</w:t>
      </w:r>
      <w:proofErr w:type="gramEnd"/>
      <w:r>
        <w:t xml:space="preserve"> this would not only activate Alexa and launch into the skill, but this would also immediately </w:t>
      </w:r>
      <w:proofErr w:type="gramStart"/>
      <w:r>
        <w:t>go</w:t>
      </w:r>
      <w:proofErr w:type="gramEnd"/>
      <w:r>
        <w:t xml:space="preserve"> to the search menu and start searching</w:t>
      </w:r>
      <w:r>
        <w:t xml:space="preserve"> for the title that you asked for. </w:t>
      </w:r>
    </w:p>
    <w:p w14:paraId="3F44D6FD" w14:textId="4CCE9D8B" w:rsidR="001D5CB0" w:rsidRDefault="00AE169A" w:rsidP="00F20888">
      <w:r>
        <w:t xml:space="preserve">So let's hear a demonstration of how you can use this, and it'll also give you an idea of how you can interrupt Alexa if she's in the middle of a prompt that you already know goes on for a while, you can also interrupt Alexa at any point if she's talking for a little too long. </w:t>
      </w:r>
      <w:proofErr w:type="gramStart"/>
      <w:r>
        <w:t>So</w:t>
      </w:r>
      <w:proofErr w:type="gramEnd"/>
      <w:r>
        <w:t xml:space="preserve"> let's listen to what that sounds like. </w:t>
      </w:r>
    </w:p>
    <w:p w14:paraId="4EF886D8" w14:textId="77777777" w:rsidR="001D5CB0" w:rsidRDefault="00AE169A" w:rsidP="00F20888">
      <w:r>
        <w:rPr>
          <w:b/>
        </w:rPr>
        <w:t xml:space="preserve">Ioana: </w:t>
      </w:r>
      <w:r>
        <w:t xml:space="preserve">Alexa, start Accessible Reading Canada and recent books. </w:t>
      </w:r>
    </w:p>
    <w:p w14:paraId="2F59EBA1" w14:textId="77777777" w:rsidR="001D5CB0" w:rsidRDefault="00AE169A" w:rsidP="00F20888">
      <w:r>
        <w:rPr>
          <w:b/>
        </w:rPr>
        <w:t xml:space="preserve">Alexa: </w:t>
      </w:r>
      <w:r>
        <w:t xml:space="preserve">You have four books in progress. </w:t>
      </w:r>
    </w:p>
    <w:p w14:paraId="27B14D31" w14:textId="77777777" w:rsidR="001D5CB0" w:rsidRDefault="00AE169A" w:rsidP="00F20888">
      <w:r>
        <w:rPr>
          <w:b/>
        </w:rPr>
        <w:t xml:space="preserve">Ioana: </w:t>
      </w:r>
      <w:r>
        <w:t xml:space="preserve">Alexa, next. </w:t>
      </w:r>
    </w:p>
    <w:p w14:paraId="57EB1223" w14:textId="52A7880F" w:rsidR="001D5CB0" w:rsidRDefault="006E19E1" w:rsidP="00F20888">
      <w:r>
        <w:rPr>
          <w:b/>
        </w:rPr>
        <w:t>Alexa</w:t>
      </w:r>
      <w:r w:rsidR="00AE169A">
        <w:rPr>
          <w:b/>
        </w:rPr>
        <w:t xml:space="preserve">: </w:t>
      </w:r>
      <w:r w:rsidR="00AE169A">
        <w:t>The Adventure of Charlie and-</w:t>
      </w:r>
    </w:p>
    <w:p w14:paraId="7023B189" w14:textId="258D0BD1" w:rsidR="001D5CB0" w:rsidRDefault="006E19E1" w:rsidP="00F20888">
      <w:r>
        <w:rPr>
          <w:b/>
        </w:rPr>
        <w:lastRenderedPageBreak/>
        <w:t>Ioana</w:t>
      </w:r>
      <w:r w:rsidR="00AE169A">
        <w:rPr>
          <w:b/>
        </w:rPr>
        <w:t xml:space="preserve">: </w:t>
      </w:r>
      <w:r w:rsidR="00AE169A">
        <w:t xml:space="preserve">Recommendations. </w:t>
      </w:r>
    </w:p>
    <w:p w14:paraId="65C6BEA6" w14:textId="7FDEEAFF" w:rsidR="001D5CB0" w:rsidRDefault="00AE169A" w:rsidP="00F20888">
      <w:r>
        <w:rPr>
          <w:b/>
        </w:rPr>
        <w:t xml:space="preserve">Alexa: </w:t>
      </w:r>
      <w:r>
        <w:t xml:space="preserve">CELA regularly updates </w:t>
      </w:r>
      <w:r>
        <w:t>its list of recommended-</w:t>
      </w:r>
      <w:r w:rsidR="006E19E1">
        <w:t>-</w:t>
      </w:r>
    </w:p>
    <w:p w14:paraId="148CC0AC" w14:textId="029F93A7" w:rsidR="001D5CB0" w:rsidRDefault="00212FF5" w:rsidP="00F20888">
      <w:r>
        <w:rPr>
          <w:b/>
        </w:rPr>
        <w:t>Ioana</w:t>
      </w:r>
      <w:r w:rsidR="00AE169A">
        <w:rPr>
          <w:b/>
        </w:rPr>
        <w:t xml:space="preserve">: </w:t>
      </w:r>
      <w:r w:rsidR="00AE169A">
        <w:t xml:space="preserve">Alexa, yes. </w:t>
      </w:r>
    </w:p>
    <w:p w14:paraId="76C83C34" w14:textId="77777777" w:rsidR="001D5CB0" w:rsidRDefault="00AE169A" w:rsidP="00F20888">
      <w:r>
        <w:rPr>
          <w:b/>
        </w:rPr>
        <w:t xml:space="preserve">Alexa: </w:t>
      </w:r>
      <w:r>
        <w:t xml:space="preserve">I have three recommended books. </w:t>
      </w:r>
    </w:p>
    <w:p w14:paraId="7ABAA028" w14:textId="77777777" w:rsidR="001D5CB0" w:rsidRDefault="00AE169A" w:rsidP="00F20888">
      <w:r>
        <w:rPr>
          <w:b/>
        </w:rPr>
        <w:t xml:space="preserve">Ioana: </w:t>
      </w:r>
      <w:r>
        <w:t xml:space="preserve">Alexa, next. </w:t>
      </w:r>
    </w:p>
    <w:p w14:paraId="649F15BE" w14:textId="1C665097" w:rsidR="001D5CB0" w:rsidRDefault="00212FF5" w:rsidP="00F20888">
      <w:r>
        <w:rPr>
          <w:b/>
        </w:rPr>
        <w:t>Alexa</w:t>
      </w:r>
      <w:r w:rsidR="00AE169A">
        <w:rPr>
          <w:b/>
        </w:rPr>
        <w:t xml:space="preserve">: </w:t>
      </w:r>
      <w:r w:rsidR="00AE169A">
        <w:t>The Story of ABBA: Melancholy-</w:t>
      </w:r>
    </w:p>
    <w:p w14:paraId="4611F390" w14:textId="5F078EC1" w:rsidR="001D5CB0" w:rsidRDefault="00212FF5" w:rsidP="00F20888">
      <w:r>
        <w:rPr>
          <w:b/>
        </w:rPr>
        <w:t>Ioana</w:t>
      </w:r>
      <w:r w:rsidR="00AE169A">
        <w:rPr>
          <w:b/>
        </w:rPr>
        <w:t xml:space="preserve">: </w:t>
      </w:r>
      <w:r w:rsidR="00AE169A">
        <w:t xml:space="preserve">Alexa, summary. </w:t>
      </w:r>
    </w:p>
    <w:p w14:paraId="39B9B77A" w14:textId="769720E2" w:rsidR="001D5CB0" w:rsidRDefault="00212FF5" w:rsidP="00F20888">
      <w:r>
        <w:rPr>
          <w:b/>
        </w:rPr>
        <w:t>Alexa</w:t>
      </w:r>
      <w:r w:rsidR="00AE169A">
        <w:rPr>
          <w:b/>
        </w:rPr>
        <w:t xml:space="preserve">: </w:t>
      </w:r>
      <w:r w:rsidR="00AE169A">
        <w:t>Through exclusive interviews-</w:t>
      </w:r>
      <w:r>
        <w:t>-</w:t>
      </w:r>
    </w:p>
    <w:p w14:paraId="24C086D5" w14:textId="47993E77" w:rsidR="001D5CB0" w:rsidRDefault="00D019DA" w:rsidP="00F20888">
      <w:r>
        <w:rPr>
          <w:b/>
        </w:rPr>
        <w:t>Ioana</w:t>
      </w:r>
      <w:r w:rsidR="00AE169A">
        <w:rPr>
          <w:b/>
        </w:rPr>
        <w:t xml:space="preserve">: </w:t>
      </w:r>
      <w:r w:rsidR="00AE169A">
        <w:t xml:space="preserve">Alexa, previous. </w:t>
      </w:r>
    </w:p>
    <w:p w14:paraId="0901661C" w14:textId="77777777" w:rsidR="001D5CB0" w:rsidRDefault="00AE169A" w:rsidP="00F20888">
      <w:r>
        <w:rPr>
          <w:b/>
        </w:rPr>
        <w:t xml:space="preserve">Alexa: </w:t>
      </w:r>
      <w:r>
        <w:t xml:space="preserve">I have three recommended books. First book, The River is Waiting. </w:t>
      </w:r>
    </w:p>
    <w:p w14:paraId="15B6F3A7" w14:textId="77777777" w:rsidR="001D5CB0" w:rsidRDefault="00AE169A" w:rsidP="00F20888">
      <w:r>
        <w:rPr>
          <w:b/>
        </w:rPr>
        <w:t xml:space="preserve">Ioana: </w:t>
      </w:r>
      <w:r>
        <w:t xml:space="preserve">Alexa, search “Middlemarch, George Eliot.” </w:t>
      </w:r>
    </w:p>
    <w:p w14:paraId="7B356835" w14:textId="65FF6ABC" w:rsidR="001D5CB0" w:rsidRDefault="00AE169A" w:rsidP="00F20888">
      <w:r>
        <w:rPr>
          <w:b/>
        </w:rPr>
        <w:t xml:space="preserve">Alexa: </w:t>
      </w:r>
      <w:r>
        <w:t xml:space="preserve">First result, Middlemarch. </w:t>
      </w:r>
      <w:r>
        <w:t>Penguin English Library-</w:t>
      </w:r>
      <w:r w:rsidR="00D019DA">
        <w:t>-</w:t>
      </w:r>
    </w:p>
    <w:p w14:paraId="4AEBADD8" w14:textId="71310251" w:rsidR="001D5CB0" w:rsidRDefault="00D019DA" w:rsidP="00F20888">
      <w:r>
        <w:rPr>
          <w:b/>
        </w:rPr>
        <w:t>Ioana</w:t>
      </w:r>
      <w:r w:rsidR="00AE169A">
        <w:rPr>
          <w:b/>
        </w:rPr>
        <w:t xml:space="preserve">: </w:t>
      </w:r>
      <w:r w:rsidR="00AE169A">
        <w:t xml:space="preserve">Alexa, go back. </w:t>
      </w:r>
    </w:p>
    <w:p w14:paraId="4E790338" w14:textId="14A5D862" w:rsidR="001D5CB0" w:rsidRDefault="00D019DA" w:rsidP="00F20888">
      <w:r>
        <w:rPr>
          <w:b/>
        </w:rPr>
        <w:t>Alexa</w:t>
      </w:r>
      <w:r w:rsidR="00AE169A">
        <w:rPr>
          <w:b/>
        </w:rPr>
        <w:t xml:space="preserve">: </w:t>
      </w:r>
      <w:r w:rsidR="00AE169A">
        <w:t>Would you like to resume your most-</w:t>
      </w:r>
    </w:p>
    <w:p w14:paraId="137D6DB0" w14:textId="6F5B1F35" w:rsidR="001D5CB0" w:rsidRDefault="00D019DA" w:rsidP="00F20888">
      <w:r>
        <w:rPr>
          <w:b/>
        </w:rPr>
        <w:t>Ioana</w:t>
      </w:r>
      <w:r w:rsidR="00AE169A">
        <w:rPr>
          <w:b/>
        </w:rPr>
        <w:t xml:space="preserve">: </w:t>
      </w:r>
      <w:r w:rsidR="00AE169A">
        <w:t xml:space="preserve">Alexa, bookshelf. </w:t>
      </w:r>
    </w:p>
    <w:p w14:paraId="4DE5B375" w14:textId="77777777" w:rsidR="001D5CB0" w:rsidRDefault="00AE169A" w:rsidP="00F20888">
      <w:r>
        <w:rPr>
          <w:b/>
        </w:rPr>
        <w:t xml:space="preserve">Alexa: </w:t>
      </w:r>
      <w:r>
        <w:t xml:space="preserve">You have three books on your bookshelf. </w:t>
      </w:r>
    </w:p>
    <w:p w14:paraId="00226407" w14:textId="77777777" w:rsidR="001D5CB0" w:rsidRDefault="00AE169A" w:rsidP="00F20888">
      <w:r>
        <w:rPr>
          <w:b/>
        </w:rPr>
        <w:t xml:space="preserve">Ioana: </w:t>
      </w:r>
      <w:r>
        <w:t xml:space="preserve">Alexa, stop. </w:t>
      </w:r>
    </w:p>
    <w:p w14:paraId="572C8595" w14:textId="77777777" w:rsidR="00C53291" w:rsidRDefault="00AE169A" w:rsidP="00F20888">
      <w:r>
        <w:rPr>
          <w:b/>
        </w:rPr>
        <w:t xml:space="preserve">Nicole: </w:t>
      </w:r>
      <w:r>
        <w:t xml:space="preserve">There you go. </w:t>
      </w:r>
      <w:proofErr w:type="gramStart"/>
      <w:r>
        <w:t>So</w:t>
      </w:r>
      <w:proofErr w:type="gramEnd"/>
      <w:r>
        <w:t xml:space="preserve"> if you’re ever annoyed with Alexa, you can always interrupt her if she's talking for a bit too long. </w:t>
      </w:r>
    </w:p>
    <w:p w14:paraId="3AF22016" w14:textId="77777777" w:rsidR="00C53291" w:rsidRDefault="00AE169A" w:rsidP="00F20888">
      <w:r>
        <w:t xml:space="preserve">So, something else I want to acknowledge before we continue is in these audio demonstrations, we have clipped it, or trimmed the audio just a tad, just to show you what it will sound like and so that the audio didn't take too long when we were showing you the demonstration. </w:t>
      </w:r>
      <w:proofErr w:type="gramStart"/>
      <w:r>
        <w:t>In reality, Alexa</w:t>
      </w:r>
      <w:proofErr w:type="gramEnd"/>
      <w:r>
        <w:t xml:space="preserve"> may take some time between prompts or commands </w:t>
      </w:r>
      <w:proofErr w:type="gramStart"/>
      <w:r>
        <w:t>in order to</w:t>
      </w:r>
      <w:proofErr w:type="gramEnd"/>
      <w:r>
        <w:t xml:space="preserve"> respond to your commands. So just keep in mind that it might take a little bit longer and Alexa might not respond immediately to your command. It might take a bit longer for you to </w:t>
      </w:r>
      <w:r>
        <w:lastRenderedPageBreak/>
        <w:t xml:space="preserve">hear a response from Alexa once you’re </w:t>
      </w:r>
      <w:proofErr w:type="gramStart"/>
      <w:r>
        <w:t>actually using</w:t>
      </w:r>
      <w:proofErr w:type="gramEnd"/>
      <w:r>
        <w:t xml:space="preserve"> the skill yourself. </w:t>
      </w:r>
    </w:p>
    <w:p w14:paraId="6E7AEAD9" w14:textId="224F6D74" w:rsidR="00DE749A" w:rsidRDefault="00DE749A" w:rsidP="00DE749A">
      <w:pPr>
        <w:pStyle w:val="Heading2"/>
      </w:pPr>
      <w:r>
        <w:t>Accessible Reading Canada review</w:t>
      </w:r>
    </w:p>
    <w:p w14:paraId="309DC8B3" w14:textId="12D23C61" w:rsidR="00DE749A" w:rsidRPr="00DE749A" w:rsidRDefault="00DE749A" w:rsidP="00DE749A">
      <w:r>
        <w:t>00:27:14</w:t>
      </w:r>
    </w:p>
    <w:p w14:paraId="41747917" w14:textId="77777777" w:rsidR="00DE749A" w:rsidRDefault="00AE169A" w:rsidP="00F20888">
      <w:r>
        <w:t xml:space="preserve">All right, with that in mind, I know that was a lot of information in a condensed amount of time, so I'm going to go over a review of Accessible Reading Canada. </w:t>
      </w:r>
    </w:p>
    <w:p w14:paraId="2EC5BBC5" w14:textId="76BEA7B9" w:rsidR="00CE5F7B" w:rsidRDefault="00CE5F7B" w:rsidP="00CE5F7B">
      <w:pPr>
        <w:pStyle w:val="Heading3"/>
      </w:pPr>
      <w:r>
        <w:t>What Accessible Reading Canada can do</w:t>
      </w:r>
    </w:p>
    <w:p w14:paraId="55F41F14" w14:textId="205025AE" w:rsidR="00CE5F7B" w:rsidRPr="00CE5F7B" w:rsidRDefault="00CE5F7B" w:rsidP="00CE5F7B">
      <w:r>
        <w:t>00:27:24</w:t>
      </w:r>
    </w:p>
    <w:p w14:paraId="1B519FAB" w14:textId="77777777" w:rsidR="00391285" w:rsidRDefault="00AE169A" w:rsidP="00F20888">
      <w:r>
        <w:t xml:space="preserve">So first, let's talk about what the skill can do. It can play human-narrated books from CELA. It can navigate tracks in order using the commands “previous” or “next”. It can return to where you were previously reading on the smart speaker. So, if you start a title on the Alexa device </w:t>
      </w:r>
      <w:r>
        <w:t xml:space="preserve">and then you stop in the middle of a chapter, </w:t>
      </w:r>
      <w:r>
        <w:t xml:space="preserve">whether it's, you know, at a checkpoint or not, if you return to the book </w:t>
      </w:r>
      <w:proofErr w:type="gramStart"/>
      <w:r>
        <w:t>later on</w:t>
      </w:r>
      <w:proofErr w:type="gramEnd"/>
      <w:r>
        <w:t xml:space="preserve">, </w:t>
      </w:r>
      <w:r>
        <w:t xml:space="preserve">you should be able to pick up where you left off on the Alexa. </w:t>
      </w:r>
    </w:p>
    <w:p w14:paraId="168B0AF0" w14:textId="77777777" w:rsidR="00391285" w:rsidRDefault="00AE169A" w:rsidP="00F20888">
      <w:r>
        <w:t xml:space="preserve">You can also read book summaries. If you're searching for a book or reading a recommendation or listening to something on your bookshelf, it will be able to read a summary on any of those menu items. </w:t>
      </w:r>
      <w:r>
        <w:t xml:space="preserve">And you can also move backwards and forwards, of course, in the menu structure and return to the main menu at any time. </w:t>
      </w:r>
    </w:p>
    <w:p w14:paraId="63CFF3B4" w14:textId="77777777" w:rsidR="00CE5F7B" w:rsidRDefault="00AE169A" w:rsidP="00F20888">
      <w:r>
        <w:t xml:space="preserve">So, also note that when we're talking about tracks, navigating tracks in order, tracks are not always necessarily a chapter. For example, in cookbooks there might not be a chapter, </w:t>
      </w:r>
      <w:r>
        <w:t xml:space="preserve">but you could be able to-- you might be able to navigate different sections of the book itself. </w:t>
      </w:r>
    </w:p>
    <w:p w14:paraId="17B3AB42" w14:textId="2DAD53BA" w:rsidR="00CE5F7B" w:rsidRDefault="00CE5F7B" w:rsidP="00F8208A">
      <w:pPr>
        <w:pStyle w:val="Heading3"/>
      </w:pPr>
      <w:r>
        <w:t>What Accessible Reading Canada cannot do</w:t>
      </w:r>
    </w:p>
    <w:p w14:paraId="5CC4BB7E" w14:textId="29E676CD" w:rsidR="00F8208A" w:rsidRPr="00F8208A" w:rsidRDefault="00F8208A" w:rsidP="00F8208A">
      <w:r>
        <w:t>00:28:29</w:t>
      </w:r>
    </w:p>
    <w:p w14:paraId="06C91D51" w14:textId="77777777" w:rsidR="00F8208A" w:rsidRDefault="00AE169A" w:rsidP="00F20888">
      <w:r>
        <w:t xml:space="preserve">Now for what the skill cannot do. So, it cannot navigate pages or headings, for example. And in some cases, the audio itself might not have chapters as well. It cannot adjust playback speed, since that's the Alexa playback function itself. So that doesn't have anything to do with the Accessible Reading Canada skill. However, you might be able to adjust the Alexa settings if you do want her to read faster or slower. </w:t>
      </w:r>
      <w:r>
        <w:lastRenderedPageBreak/>
        <w:t xml:space="preserve">You might be able to toggle with the Alexa settings, but that doesn't have to do with the Accessible Reading Canada skill. </w:t>
      </w:r>
    </w:p>
    <w:p w14:paraId="11A1B7D6" w14:textId="77777777" w:rsidR="009901CA" w:rsidRDefault="00AE169A" w:rsidP="00F20888">
      <w:r>
        <w:t xml:space="preserve">As I mentioned previously, it's not able to sync with other reading apps or devices, so if you're listening on a Victor Stream, for example, or Envoy Connect, or if you're reading through an app like Thorium or Dolphin EasyReader, you can't pick up where you left off on one of those devices or apps to the Alexa device. It only syncs with other Alexa devices. </w:t>
      </w:r>
      <w:proofErr w:type="gramStart"/>
      <w:r>
        <w:t>So</w:t>
      </w:r>
      <w:proofErr w:type="gramEnd"/>
      <w:r>
        <w:t xml:space="preserve"> if you connect to a different Alexa device, but you're still connected from your Amazon and CELA account to a different Alexa device, it will sync between Alexa devices, but it cannot sync between other devices or other kinds of apps. </w:t>
      </w:r>
    </w:p>
    <w:p w14:paraId="680E8EF5" w14:textId="77777777" w:rsidR="009901CA" w:rsidRDefault="00AE169A" w:rsidP="00F20888">
      <w:r>
        <w:t xml:space="preserve">Something else to keep in mind is that the search is very basic. There aren't any extra filters, so you can't search by genre, for example. You're only able to search by title, by author, or title and author together. </w:t>
      </w:r>
    </w:p>
    <w:p w14:paraId="0E95AED5" w14:textId="77777777" w:rsidR="0008684D" w:rsidRDefault="00AE169A" w:rsidP="00F20888">
      <w:r>
        <w:t xml:space="preserve">You </w:t>
      </w:r>
      <w:proofErr w:type="gramStart"/>
      <w:r>
        <w:t>aren't able to</w:t>
      </w:r>
      <w:proofErr w:type="gramEnd"/>
      <w:r>
        <w:t xml:space="preserve"> read any kind of e-text. As I mentioned before, it's not a text-to-speech reader, </w:t>
      </w:r>
      <w:r>
        <w:t>so it cannot read e-text and nothing from Bookshare or our audio magazine collection, and you aren't able to remove any of your books from your Direct to Player bookshelf through the skill so you would still have to remove titles</w:t>
      </w:r>
      <w:r>
        <w:t xml:space="preserve"> from the CELA website or other means,  or if you can contact the Contact Centre if you need extra help with that. </w:t>
      </w:r>
    </w:p>
    <w:p w14:paraId="45038EF5" w14:textId="77777777" w:rsidR="0008684D" w:rsidRDefault="00AE169A" w:rsidP="00F20888">
      <w:r>
        <w:t xml:space="preserve">You also cannot add books or titles to your Direct to Player bookshelf through the skill as well. However, if you do start reading a book through a search or a recommended title, for example, </w:t>
      </w:r>
      <w:r>
        <w:t xml:space="preserve">it will show up in your history. </w:t>
      </w:r>
      <w:proofErr w:type="gramStart"/>
      <w:r>
        <w:t>So</w:t>
      </w:r>
      <w:proofErr w:type="gramEnd"/>
      <w:r>
        <w:t xml:space="preserve"> if you go to your CELA account online and you go to your history tab, it will appear there as though you've recently read a book. But it will not actually add it to your Direct to Player bookshelf, so you would still have to do that part manually. </w:t>
      </w:r>
    </w:p>
    <w:p w14:paraId="42E09ACB" w14:textId="347DD536" w:rsidR="00E05F00" w:rsidRDefault="00E05F00" w:rsidP="00E05F00">
      <w:pPr>
        <w:pStyle w:val="Heading2"/>
      </w:pPr>
      <w:r>
        <w:t>How to get help</w:t>
      </w:r>
    </w:p>
    <w:p w14:paraId="52CD5F9D" w14:textId="080D0766" w:rsidR="00E05F00" w:rsidRPr="00E05F00" w:rsidRDefault="00E05F00" w:rsidP="00E05F00">
      <w:r>
        <w:t>00:30:51</w:t>
      </w:r>
    </w:p>
    <w:p w14:paraId="119B4A0F" w14:textId="77777777" w:rsidR="00ED4EFF" w:rsidRDefault="00AE169A" w:rsidP="00F20888">
      <w:r>
        <w:t xml:space="preserve">So, now if you need to get additional help with your Alexa-- Well, with your Alexa smart speaker or with the Accessible Reading Canada skill, there are different ways that you can get some help. So, part of this is </w:t>
      </w:r>
      <w:r>
        <w:lastRenderedPageBreak/>
        <w:t xml:space="preserve">with Amazon, of course, because they are the device that you're working with. </w:t>
      </w:r>
      <w:proofErr w:type="gramStart"/>
      <w:r>
        <w:t>So</w:t>
      </w:r>
      <w:proofErr w:type="gramEnd"/>
      <w:r>
        <w:t xml:space="preserve"> if you need help with the device, you can contact Amazon support. They are very good with helping with </w:t>
      </w:r>
      <w:r>
        <w:t xml:space="preserve">your initial smart speaker setup. </w:t>
      </w:r>
      <w:proofErr w:type="gramStart"/>
      <w:r>
        <w:t>So</w:t>
      </w:r>
      <w:proofErr w:type="gramEnd"/>
      <w:r>
        <w:t xml:space="preserve"> if you don't already have a smart speaker or </w:t>
      </w:r>
      <w:proofErr w:type="gramStart"/>
      <w:r>
        <w:t>you need</w:t>
      </w:r>
      <w:proofErr w:type="gramEnd"/>
      <w:r>
        <w:t xml:space="preserve"> help setting it up, you can get help with them. </w:t>
      </w:r>
    </w:p>
    <w:p w14:paraId="38B9B9B4" w14:textId="77777777" w:rsidR="00ED4EFF" w:rsidRDefault="00AE169A" w:rsidP="00F20888">
      <w:r>
        <w:t xml:space="preserve">Any tech issues outside the skill, so if you're experiencing issues throughout the smart speaker and navigating the smart speaker, whether it's within Accessible Reading Canada or if it's with the entire device itself, they can help you there. And if you have any privacy-related questions, </w:t>
      </w:r>
      <w:r>
        <w:t xml:space="preserve">then they are the people to contact as well. </w:t>
      </w:r>
    </w:p>
    <w:p w14:paraId="0DD9AD0B" w14:textId="77777777" w:rsidR="00ED4EFF" w:rsidRDefault="00AE169A" w:rsidP="00F20888">
      <w:r>
        <w:t xml:space="preserve">And we also have the CELA Contact Centre. </w:t>
      </w:r>
      <w:proofErr w:type="gramStart"/>
      <w:r>
        <w:t>So</w:t>
      </w:r>
      <w:proofErr w:type="gramEnd"/>
      <w:r>
        <w:t xml:space="preserve"> if you have general questions about Accessible Reading Canada, you can always give us a call, especially if you have any bug reports for the skill. That's something that we would want to know. </w:t>
      </w:r>
      <w:proofErr w:type="gramStart"/>
      <w:r>
        <w:t>So</w:t>
      </w:r>
      <w:proofErr w:type="gramEnd"/>
      <w:r>
        <w:t xml:space="preserve"> you can always give us a call if you're experiencing issues with the skill itself and it's outside of the Alexa device or the Alexa smart speaker. </w:t>
      </w:r>
    </w:p>
    <w:p w14:paraId="2DEDF6F2" w14:textId="77777777" w:rsidR="00737CF5" w:rsidRDefault="00AE169A" w:rsidP="00F20888">
      <w:r>
        <w:t xml:space="preserve">So, </w:t>
      </w:r>
      <w:proofErr w:type="gramStart"/>
      <w:r>
        <w:t>in order to</w:t>
      </w:r>
      <w:proofErr w:type="gramEnd"/>
      <w:r>
        <w:t xml:space="preserve"> contact Amazon, there's a couple options here. So, if you go to the Amazon website and you go to your account, so where it says, “Hello, blank” and it's “Hello, your name”, </w:t>
      </w:r>
      <w:r>
        <w:t xml:space="preserve">you can click on there and you will see there's different areas that you can go to for some help. </w:t>
      </w:r>
      <w:proofErr w:type="gramStart"/>
      <w:r>
        <w:t>There's</w:t>
      </w:r>
      <w:proofErr w:type="gramEnd"/>
      <w:r>
        <w:t xml:space="preserve"> the Digital Services and Device Support</w:t>
      </w:r>
      <w:proofErr w:type="gramStart"/>
      <w:r>
        <w:t>, within</w:t>
      </w:r>
      <w:proofErr w:type="gramEnd"/>
      <w:r>
        <w:t xml:space="preserve"> that, they have </w:t>
      </w:r>
      <w:proofErr w:type="gramStart"/>
      <w:r>
        <w:t>the Amazon</w:t>
      </w:r>
      <w:proofErr w:type="gramEnd"/>
      <w:r>
        <w:t xml:space="preserve"> Alexa Accessibility Help, and they also have Customer Service. </w:t>
      </w:r>
      <w:proofErr w:type="gramStart"/>
      <w:r>
        <w:t>So</w:t>
      </w:r>
      <w:proofErr w:type="gramEnd"/>
      <w:r>
        <w:t xml:space="preserve"> within these tabs, you'll be able to see articles and a community forum as well as a chat service. </w:t>
      </w:r>
    </w:p>
    <w:p w14:paraId="0CF4A19C" w14:textId="77777777" w:rsidR="00737CF5" w:rsidRDefault="00AE169A" w:rsidP="00F20888">
      <w:r>
        <w:t xml:space="preserve">You can also call into Amazon, which we have their number available on our Alexa-- Accessible Reading Canada help page as well, where you can find some more contact information. And then, of course, if you want to contact CELA, you can always call or email our Contact Centre for one-on-one help. Of course, you can join our training webinars, which this would be the one, or you can go to one of our general Q&amp;A webinars, which I'll let you know when the next one is by the end of this webinar. </w:t>
      </w:r>
    </w:p>
    <w:p w14:paraId="42640FD3" w14:textId="1FE89C04" w:rsidR="001D5CB0" w:rsidRDefault="00AE169A" w:rsidP="00F20888">
      <w:r>
        <w:t xml:space="preserve">And then, of course, you can always check out </w:t>
      </w:r>
      <w:r>
        <w:t xml:space="preserve">our Accessible Reading Canada Help page where you can see the user guide, video tutorials, and more audio demos. All right. And I just have some contact </w:t>
      </w:r>
      <w:r>
        <w:lastRenderedPageBreak/>
        <w:t xml:space="preserve">information here for CELA. </w:t>
      </w:r>
      <w:proofErr w:type="gramStart"/>
      <w:r>
        <w:t>So</w:t>
      </w:r>
      <w:proofErr w:type="gramEnd"/>
      <w:r>
        <w:t xml:space="preserve"> you can always visit the CELA website at www.celalibrary.ca. You can give us a call at 1-855-655-2273, or you can send us an email with help@celalibrary.ca. </w:t>
      </w:r>
    </w:p>
    <w:p w14:paraId="13BFDCBC" w14:textId="77777777" w:rsidR="001D5CB0" w:rsidRDefault="00AE169A" w:rsidP="00F20888">
      <w:r>
        <w:rPr>
          <w:b/>
        </w:rPr>
        <w:t>End of webinar transcription.</w:t>
      </w:r>
    </w:p>
    <w:sectPr w:rsidR="001D5CB0"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6520" w14:textId="77777777" w:rsidR="00AE169A" w:rsidRDefault="00AE169A" w:rsidP="00AE169A">
      <w:pPr>
        <w:spacing w:after="0" w:line="240" w:lineRule="auto"/>
      </w:pPr>
      <w:r>
        <w:separator/>
      </w:r>
    </w:p>
  </w:endnote>
  <w:endnote w:type="continuationSeparator" w:id="0">
    <w:p w14:paraId="0E9B7DD8" w14:textId="77777777" w:rsidR="00AE169A" w:rsidRDefault="00AE169A" w:rsidP="00AE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3EA7" w14:textId="77777777" w:rsidR="00AE169A" w:rsidRDefault="00AE169A" w:rsidP="00AE169A">
      <w:pPr>
        <w:spacing w:after="0" w:line="240" w:lineRule="auto"/>
      </w:pPr>
      <w:r>
        <w:separator/>
      </w:r>
    </w:p>
  </w:footnote>
  <w:footnote w:type="continuationSeparator" w:id="0">
    <w:p w14:paraId="39CCCEB4" w14:textId="77777777" w:rsidR="00AE169A" w:rsidRDefault="00AE169A" w:rsidP="00AE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27750"/>
      <w:docPartObj>
        <w:docPartGallery w:val="Page Numbers (Top of Page)"/>
        <w:docPartUnique/>
      </w:docPartObj>
    </w:sdtPr>
    <w:sdtEndPr>
      <w:rPr>
        <w:noProof/>
      </w:rPr>
    </w:sdtEndPr>
    <w:sdtContent>
      <w:p w14:paraId="3134B0FD" w14:textId="1D2D3746" w:rsidR="00AE169A" w:rsidRDefault="00AE16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CBBA79" w14:textId="77777777" w:rsidR="00AE169A" w:rsidRDefault="00AE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44465">
    <w:abstractNumId w:val="8"/>
  </w:num>
  <w:num w:numId="2" w16cid:durableId="1352025216">
    <w:abstractNumId w:val="6"/>
  </w:num>
  <w:num w:numId="3" w16cid:durableId="572202481">
    <w:abstractNumId w:val="5"/>
  </w:num>
  <w:num w:numId="4" w16cid:durableId="697853561">
    <w:abstractNumId w:val="4"/>
  </w:num>
  <w:num w:numId="5" w16cid:durableId="545608753">
    <w:abstractNumId w:val="7"/>
  </w:num>
  <w:num w:numId="6" w16cid:durableId="370809525">
    <w:abstractNumId w:val="3"/>
  </w:num>
  <w:num w:numId="7" w16cid:durableId="713307500">
    <w:abstractNumId w:val="2"/>
  </w:num>
  <w:num w:numId="8" w16cid:durableId="443306514">
    <w:abstractNumId w:val="1"/>
  </w:num>
  <w:num w:numId="9" w16cid:durableId="107088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2BAA"/>
    <w:rsid w:val="0008684D"/>
    <w:rsid w:val="000B3464"/>
    <w:rsid w:val="0014023D"/>
    <w:rsid w:val="0015074B"/>
    <w:rsid w:val="00155637"/>
    <w:rsid w:val="0015752C"/>
    <w:rsid w:val="00191C2B"/>
    <w:rsid w:val="001D5CB0"/>
    <w:rsid w:val="00212FF5"/>
    <w:rsid w:val="00226F87"/>
    <w:rsid w:val="00265A41"/>
    <w:rsid w:val="0029639D"/>
    <w:rsid w:val="002C727F"/>
    <w:rsid w:val="00326F90"/>
    <w:rsid w:val="00331D28"/>
    <w:rsid w:val="003531EE"/>
    <w:rsid w:val="00391285"/>
    <w:rsid w:val="003B7113"/>
    <w:rsid w:val="003E3F8E"/>
    <w:rsid w:val="003E4104"/>
    <w:rsid w:val="00453096"/>
    <w:rsid w:val="004779CE"/>
    <w:rsid w:val="004816EC"/>
    <w:rsid w:val="004A47EA"/>
    <w:rsid w:val="005066F0"/>
    <w:rsid w:val="0059045B"/>
    <w:rsid w:val="006470E1"/>
    <w:rsid w:val="00657A6E"/>
    <w:rsid w:val="006E19E1"/>
    <w:rsid w:val="00714DEF"/>
    <w:rsid w:val="00730BBE"/>
    <w:rsid w:val="00737CF5"/>
    <w:rsid w:val="00774BDE"/>
    <w:rsid w:val="0083127B"/>
    <w:rsid w:val="00834D82"/>
    <w:rsid w:val="0083575A"/>
    <w:rsid w:val="0088713D"/>
    <w:rsid w:val="008B7DDB"/>
    <w:rsid w:val="009107A9"/>
    <w:rsid w:val="00917D8C"/>
    <w:rsid w:val="009239F1"/>
    <w:rsid w:val="00954163"/>
    <w:rsid w:val="00981583"/>
    <w:rsid w:val="0098374D"/>
    <w:rsid w:val="009901CA"/>
    <w:rsid w:val="00A17349"/>
    <w:rsid w:val="00A54B97"/>
    <w:rsid w:val="00A95AFF"/>
    <w:rsid w:val="00AA1D8D"/>
    <w:rsid w:val="00AE169A"/>
    <w:rsid w:val="00AE79C9"/>
    <w:rsid w:val="00B25CD6"/>
    <w:rsid w:val="00B47730"/>
    <w:rsid w:val="00B9316E"/>
    <w:rsid w:val="00C53291"/>
    <w:rsid w:val="00C6000B"/>
    <w:rsid w:val="00CB0664"/>
    <w:rsid w:val="00CE2D1A"/>
    <w:rsid w:val="00CE5F7B"/>
    <w:rsid w:val="00D019DA"/>
    <w:rsid w:val="00DE749A"/>
    <w:rsid w:val="00E05F00"/>
    <w:rsid w:val="00E11AEC"/>
    <w:rsid w:val="00E32781"/>
    <w:rsid w:val="00E479A3"/>
    <w:rsid w:val="00E971CF"/>
    <w:rsid w:val="00EC39C1"/>
    <w:rsid w:val="00ED4EFF"/>
    <w:rsid w:val="00F20888"/>
    <w:rsid w:val="00F457D5"/>
    <w:rsid w:val="00F71E40"/>
    <w:rsid w:val="00F820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2E41D11-8A0A-4DDD-B4FE-B3684396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88"/>
    <w:rPr>
      <w:rFonts w:ascii="Verdana" w:hAnsi="Verdana"/>
      <w:sz w:val="24"/>
    </w:rPr>
  </w:style>
  <w:style w:type="paragraph" w:styleId="Heading1">
    <w:name w:val="heading 1"/>
    <w:basedOn w:val="Normal"/>
    <w:next w:val="Normal"/>
    <w:link w:val="Heading1Char"/>
    <w:uiPriority w:val="9"/>
    <w:qFormat/>
    <w:rsid w:val="00F20888"/>
    <w:pPr>
      <w:keepNext/>
      <w:keepLines/>
      <w:spacing w:before="480" w:after="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155637"/>
    <w:pPr>
      <w:keepNext/>
      <w:keepLines/>
      <w:spacing w:before="200" w:after="0"/>
      <w:outlineLvl w:val="1"/>
    </w:pPr>
    <w:rPr>
      <w:rFonts w:eastAsiaTheme="majorEastAsia" w:cstheme="majorBidi"/>
      <w:bCs/>
      <w:color w:val="4F81BD" w:themeColor="accent1"/>
      <w:sz w:val="32"/>
      <w:szCs w:val="26"/>
    </w:rPr>
  </w:style>
  <w:style w:type="paragraph" w:styleId="Heading3">
    <w:name w:val="heading 3"/>
    <w:basedOn w:val="Normal"/>
    <w:next w:val="Normal"/>
    <w:link w:val="Heading3Char"/>
    <w:uiPriority w:val="9"/>
    <w:unhideWhenUsed/>
    <w:qFormat/>
    <w:rsid w:val="00EC39C1"/>
    <w:pPr>
      <w:keepNext/>
      <w:keepLines/>
      <w:spacing w:before="200" w:after="0"/>
      <w:outlineLvl w:val="2"/>
    </w:pPr>
    <w:rPr>
      <w:rFonts w:eastAsiaTheme="majorEastAsia" w:cstheme="majorBidi"/>
      <w:bCs/>
      <w:color w:val="4F81BD" w:themeColor="accent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20888"/>
    <w:rPr>
      <w:rFonts w:ascii="Verdana" w:eastAsiaTheme="majorEastAsia" w:hAnsi="Verdana" w:cstheme="majorBidi"/>
      <w:b/>
      <w:bCs/>
      <w:color w:val="365F91" w:themeColor="accent1" w:themeShade="BF"/>
      <w:sz w:val="36"/>
      <w:szCs w:val="28"/>
    </w:rPr>
  </w:style>
  <w:style w:type="character" w:customStyle="1" w:styleId="Heading2Char">
    <w:name w:val="Heading 2 Char"/>
    <w:basedOn w:val="DefaultParagraphFont"/>
    <w:link w:val="Heading2"/>
    <w:uiPriority w:val="9"/>
    <w:rsid w:val="00155637"/>
    <w:rPr>
      <w:rFonts w:ascii="Verdana" w:eastAsiaTheme="majorEastAsia" w:hAnsi="Verdana" w:cstheme="majorBidi"/>
      <w:bCs/>
      <w:color w:val="4F81BD" w:themeColor="accent1"/>
      <w:sz w:val="32"/>
      <w:szCs w:val="26"/>
    </w:rPr>
  </w:style>
  <w:style w:type="character" w:customStyle="1" w:styleId="Heading3Char">
    <w:name w:val="Heading 3 Char"/>
    <w:basedOn w:val="DefaultParagraphFont"/>
    <w:link w:val="Heading3"/>
    <w:uiPriority w:val="9"/>
    <w:rsid w:val="00EC39C1"/>
    <w:rPr>
      <w:rFonts w:ascii="Verdana" w:eastAsiaTheme="majorEastAsia" w:hAnsi="Verdana" w:cstheme="majorBidi"/>
      <w:bCs/>
      <w:color w:val="4F81BD" w:themeColor="accent1"/>
      <w:sz w:val="28"/>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9073564095ca8c8fd4ea4e9670f2732d">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7481df5808bf44b972c644059c1b7b1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65E39-D9A5-431C-9D3C-52B595792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72089C7-F6AA-46AF-B466-2172969E94C5}">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4.xml><?xml version="1.0" encoding="utf-8"?>
<ds:datastoreItem xmlns:ds="http://schemas.openxmlformats.org/officeDocument/2006/customXml" ds:itemID="{6183C29C-B7FB-4AB3-A027-D2B4D4D23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4322</Words>
  <Characters>28402</Characters>
  <Application>Microsoft Office Word</Application>
  <DocSecurity>0</DocSecurity>
  <Lines>617</Lines>
  <Paragraphs>696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Desormeaux</cp:lastModifiedBy>
  <cp:revision>66</cp:revision>
  <dcterms:created xsi:type="dcterms:W3CDTF">2013-12-23T23:15:00Z</dcterms:created>
  <dcterms:modified xsi:type="dcterms:W3CDTF">2025-11-19T19:33:00Z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